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sz w:val="28"/>
        </w:rPr>
      </w:pPr>
      <w:r>
        <w:rPr>
          <w:sz w:val="28"/>
        </w:rPr>
        <w:t xml:space="preserve">График работы абонентских служб филиалов </w:t>
      </w:r>
      <w:r>
        <w:rPr>
          <w:b/>
          <w:sz w:val="28"/>
        </w:rPr>
        <w:t xml:space="preserve">в период выходных и праздничных дней </w:t>
      </w:r>
      <w:r>
        <w:rPr>
          <w:b/>
          <w:sz w:val="28"/>
        </w:rPr>
        <w:br w:type="textWrapping"/>
      </w:r>
      <w:r>
        <w:rPr>
          <w:b/>
          <w:sz w:val="28"/>
        </w:rPr>
        <w:t>с 30.04.2022 по 03.05.2022 и с 07.05.2022 по 10.05.2022.</w:t>
      </w:r>
      <w:r>
        <w:rPr>
          <w:sz w:val="28"/>
        </w:rPr>
        <w:t>:</w:t>
      </w:r>
    </w:p>
    <w:tbl>
      <w:tblPr>
        <w:tblStyle w:val="40"/>
        <w:tblW w:w="15735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68"/>
        <w:gridCol w:w="3828"/>
        <w:gridCol w:w="1701"/>
        <w:gridCol w:w="4111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shd w:val="clear" w:color="auto" w:fill="auto"/>
          </w:tcPr>
          <w:p>
            <w:pPr>
              <w:spacing w:before="100" w:beforeAutospacing="1" w:after="100" w:afterAutospacing="1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Филиал</w:t>
            </w:r>
          </w:p>
        </w:tc>
        <w:tc>
          <w:tcPr>
            <w:tcW w:w="3828" w:type="dxa"/>
            <w:shd w:val="clear" w:color="auto" w:fill="auto"/>
          </w:tcPr>
          <w:p>
            <w:pPr>
              <w:spacing w:before="100" w:beforeAutospacing="1" w:after="100" w:afterAutospacing="1"/>
              <w:ind w:left="-288" w:firstLine="288"/>
              <w:contextualSpacing/>
              <w:jc w:val="center"/>
            </w:pPr>
            <w:r>
              <w:t>Адрес приема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="100" w:beforeAutospacing="1" w:after="100" w:afterAutospacing="1"/>
              <w:ind w:left="-288" w:firstLine="288"/>
              <w:contextualSpacing/>
              <w:jc w:val="center"/>
            </w:pPr>
            <w:r>
              <w:t>Дата работы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before="100" w:beforeAutospacing="1" w:after="100" w:afterAutospacing="1"/>
              <w:contextualSpacing/>
              <w:jc w:val="center"/>
            </w:pPr>
            <w:r>
              <w:t xml:space="preserve">Время </w:t>
            </w:r>
          </w:p>
        </w:tc>
        <w:tc>
          <w:tcPr>
            <w:tcW w:w="3827" w:type="dxa"/>
          </w:tcPr>
          <w:p>
            <w:pPr>
              <w:spacing w:before="100" w:beforeAutospacing="1" w:after="100" w:afterAutospacing="1"/>
              <w:contextualSpacing/>
              <w:jc w:val="center"/>
            </w:pPr>
            <w: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9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bookmarkStart w:id="0" w:name="_GoBack"/>
            <w:bookmarkEnd w:id="0"/>
            <w:r>
              <w:t>Алуштинский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г. Алушта, ул. Багликова, 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03.05.2022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10.05.2022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8:00 – 17:00, перерыва с 12:00 - 12:48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8:00 – 17:00, перерыва с 12:00 - 12:48</w:t>
            </w:r>
          </w:p>
        </w:tc>
        <w:tc>
          <w:tcPr>
            <w:tcW w:w="3827" w:type="dxa"/>
            <w:vAlign w:val="center"/>
          </w:tcPr>
          <w:p>
            <w:pPr>
              <w:spacing w:before="0" w:after="0"/>
              <w:ind w:firstLine="0"/>
              <w:contextualSpacing/>
              <w:jc w:val="left"/>
            </w:pPr>
            <w:r>
              <w:t>Прием абонентов и оплат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5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Бахчисарайский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г. Бахчисарай, ул. Гагарина, 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hanging="62"/>
              <w:contextualSpacing/>
              <w:jc w:val="center"/>
            </w:pPr>
            <w:r>
              <w:t>30.04.2022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firstLine="0"/>
              <w:contextualSpacing/>
              <w:jc w:val="center"/>
            </w:pPr>
            <w:r>
              <w:t>8:00 – 14:00 без перерыва</w:t>
            </w:r>
          </w:p>
        </w:tc>
        <w:tc>
          <w:tcPr>
            <w:tcW w:w="3827" w:type="dxa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Прием абонентов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9" w:hRule="atLeast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Белогорский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г. Белогорск, ул.Мирошниченко,11а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hanging="62"/>
              <w:contextualSpacing/>
              <w:jc w:val="center"/>
            </w:pPr>
            <w:r>
              <w:t>03.05.2022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firstLine="0"/>
              <w:contextualSpacing/>
              <w:jc w:val="center"/>
            </w:pPr>
            <w:r>
              <w:t>8-00 – 16-00 без перерыва</w:t>
            </w:r>
          </w:p>
        </w:tc>
        <w:tc>
          <w:tcPr>
            <w:tcW w:w="3827" w:type="dxa"/>
            <w:vAlign w:val="center"/>
          </w:tcPr>
          <w:p>
            <w:pPr>
              <w:spacing w:before="0" w:after="0"/>
              <w:ind w:firstLine="0"/>
              <w:contextualSpacing/>
            </w:pPr>
            <w:r>
              <w:t>Прием абонентов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7" w:hRule="atLeast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 xml:space="preserve">пгт. Зуя, ул. Первомайская, 3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hanging="62"/>
              <w:contextualSpacing/>
              <w:jc w:val="center"/>
            </w:pPr>
            <w:r>
              <w:t>03.05.2022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firstLine="0"/>
              <w:contextualSpacing/>
              <w:jc w:val="center"/>
            </w:pPr>
            <w:r>
              <w:t>8-00 – 16-00 без перерыва</w:t>
            </w:r>
          </w:p>
        </w:tc>
        <w:tc>
          <w:tcPr>
            <w:tcW w:w="3827" w:type="dxa"/>
            <w:vAlign w:val="center"/>
          </w:tcPr>
          <w:p>
            <w:pPr>
              <w:spacing w:before="0" w:after="0"/>
              <w:ind w:firstLine="0"/>
              <w:contextualSpacing/>
              <w:jc w:val="left"/>
            </w:pPr>
            <w:r>
              <w:t>Прием абонентов и оплат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1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</w:pPr>
            <w:r>
              <w:t>Евпаторийский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г. Евпатория, ул. Ульянова, 26/28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hanging="62"/>
              <w:contextualSpacing/>
              <w:jc w:val="center"/>
            </w:pPr>
            <w:r>
              <w:t>07.05.2022.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firstLine="0"/>
              <w:contextualSpacing/>
              <w:jc w:val="center"/>
            </w:pPr>
            <w:r>
              <w:t>8:00 – 15:00, без перерыва</w:t>
            </w:r>
          </w:p>
        </w:tc>
        <w:tc>
          <w:tcPr>
            <w:tcW w:w="3827" w:type="dxa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Прием абонентов и оплат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shd w:val="clear" w:color="auto" w:fill="auto"/>
            <w:vAlign w:val="center"/>
          </w:tcPr>
          <w:p>
            <w:pPr>
              <w:spacing w:before="0" w:after="0"/>
              <w:ind w:firstLine="0"/>
              <w:contextualSpacing/>
            </w:pPr>
            <w:r>
              <w:t>Керченский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0" w:after="0"/>
              <w:ind w:firstLine="0"/>
              <w:contextualSpacing/>
              <w:jc w:val="left"/>
            </w:pPr>
            <w:r>
              <w:t>г. Керчь, ул. Годыны, 2в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30.04.2022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07.05.2022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8:00 – 12:00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8:00 – 12:00</w:t>
            </w:r>
          </w:p>
        </w:tc>
        <w:tc>
          <w:tcPr>
            <w:tcW w:w="3827" w:type="dxa"/>
            <w:vAlign w:val="center"/>
          </w:tcPr>
          <w:p>
            <w:pPr>
              <w:spacing w:before="0" w:after="0"/>
              <w:ind w:firstLine="0"/>
              <w:contextualSpacing/>
              <w:jc w:val="left"/>
            </w:pPr>
            <w:r>
              <w:t>Прием абонентов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0" w:after="0"/>
              <w:ind w:firstLine="0"/>
              <w:contextualSpacing/>
            </w:pPr>
            <w:r>
              <w:t>Ленинский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0" w:after="0"/>
              <w:ind w:firstLine="0"/>
              <w:contextualSpacing/>
              <w:jc w:val="left"/>
            </w:pPr>
            <w:r>
              <w:t>г. Щелкино, д.13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03.05.2022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10.05.2022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 xml:space="preserve">9:00 – 14:00, без перерыва 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9:00 – 14:00 , без перерыва</w:t>
            </w:r>
          </w:p>
        </w:tc>
        <w:tc>
          <w:tcPr>
            <w:tcW w:w="3827" w:type="dxa"/>
            <w:vAlign w:val="center"/>
          </w:tcPr>
          <w:p>
            <w:pPr>
              <w:spacing w:before="0" w:after="0"/>
              <w:ind w:firstLine="0"/>
              <w:contextualSpacing/>
              <w:jc w:val="left"/>
            </w:pPr>
            <w:r>
              <w:t>Прием абонентов и оплат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1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0" w:after="0"/>
              <w:ind w:firstLine="0"/>
              <w:contextualSpacing/>
            </w:pPr>
            <w:r>
              <w:t>Симферопольский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0" w:after="0" w:line="240" w:lineRule="exact"/>
              <w:ind w:firstLine="0"/>
              <w:contextualSpacing/>
              <w:jc w:val="left"/>
            </w:pPr>
            <w:r>
              <w:t>г. Симферополь, ул. Гурзуфская, 5.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30.04.2022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07.05.2022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8:00 – 14:00 без перерыва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8:00 – 14:00 без перерыва</w:t>
            </w:r>
          </w:p>
        </w:tc>
        <w:tc>
          <w:tcPr>
            <w:tcW w:w="3827" w:type="dxa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Прием абонентов и оплат (через терминал)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8" w:hRule="atLeast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</w:pPr>
            <w:r>
              <w:t>Судакский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 xml:space="preserve">г. Судак, ул. Яблоневая, 9а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firstLine="0"/>
              <w:contextualSpacing/>
              <w:jc w:val="center"/>
            </w:pPr>
            <w:r>
              <w:t>30.04.2022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firstLine="0"/>
              <w:contextualSpacing/>
              <w:jc w:val="center"/>
            </w:pPr>
            <w:r>
              <w:t>8:00-17:00 перерыв с 12:00 - 12:48</w:t>
            </w:r>
          </w:p>
        </w:tc>
        <w:tc>
          <w:tcPr>
            <w:tcW w:w="3827" w:type="dxa"/>
            <w:vAlign w:val="center"/>
          </w:tcPr>
          <w:p>
            <w:pPr>
              <w:spacing w:before="100" w:beforeAutospacing="1" w:after="100" w:afterAutospacing="1"/>
              <w:ind w:hanging="54"/>
              <w:contextualSpacing/>
              <w:jc w:val="left"/>
            </w:pPr>
            <w:r>
              <w:t xml:space="preserve">Прием абонентов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0" w:hRule="atLeast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с. Морское, ул.Шевченко, 33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hanging="62"/>
              <w:contextualSpacing/>
              <w:jc w:val="center"/>
            </w:pPr>
            <w:r>
              <w:t>30.04.2022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76" w:lineRule="auto"/>
              <w:ind w:firstLine="0"/>
              <w:contextualSpacing/>
              <w:jc w:val="center"/>
            </w:pPr>
            <w:r>
              <w:t>8:00-16:00 перерыв с 12:00 - 12:48</w:t>
            </w:r>
          </w:p>
        </w:tc>
        <w:tc>
          <w:tcPr>
            <w:tcW w:w="3827" w:type="dxa"/>
            <w:vAlign w:val="center"/>
          </w:tcPr>
          <w:p>
            <w:pPr>
              <w:spacing w:before="0" w:after="0"/>
              <w:ind w:firstLine="0"/>
              <w:contextualSpacing/>
              <w:jc w:val="left"/>
            </w:pPr>
            <w:r>
              <w:t>Прием абонентов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5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</w:pPr>
            <w:r>
              <w:t>Феодосийский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</w:pPr>
            <w:r>
              <w:t>г. Феодосия, ул.Земская,8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30.04.2022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07.05.2022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8:00 – 13:30 перерыв с 12:00 - 12:30</w:t>
            </w:r>
          </w:p>
          <w:p>
            <w:pPr>
              <w:spacing w:before="0" w:after="0" w:line="276" w:lineRule="auto"/>
              <w:ind w:firstLine="0"/>
              <w:contextualSpacing/>
              <w:jc w:val="center"/>
            </w:pPr>
            <w:r>
              <w:t>8:00 – 13:30 перерыв с 12:00 - 12:30</w:t>
            </w:r>
          </w:p>
        </w:tc>
        <w:tc>
          <w:tcPr>
            <w:tcW w:w="3827" w:type="dxa"/>
            <w:vAlign w:val="center"/>
          </w:tcPr>
          <w:p>
            <w:pPr>
              <w:spacing w:before="100" w:beforeAutospacing="1" w:after="100" w:afterAutospacing="1"/>
              <w:ind w:firstLine="0"/>
              <w:contextualSpacing/>
              <w:jc w:val="left"/>
              <w:rPr>
                <w:b/>
              </w:rPr>
            </w:pPr>
            <w:r>
              <w:t>Прием абонентов</w:t>
            </w:r>
          </w:p>
        </w:tc>
      </w:tr>
    </w:tbl>
    <w:p>
      <w:pPr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Дополнительно сообщаем, что в большинстве филиалов будет организована работа контролеров по:</w:t>
      </w:r>
    </w:p>
    <w:p>
      <w:pPr>
        <w:numPr>
          <w:ilvl w:val="0"/>
          <w:numId w:val="8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снятию контрольных показаний приборов учета воды, </w:t>
      </w:r>
    </w:p>
    <w:p>
      <w:pPr>
        <w:numPr>
          <w:ilvl w:val="0"/>
          <w:numId w:val="8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доставке платежных документов.</w:t>
      </w:r>
    </w:p>
    <w:sectPr>
      <w:pgSz w:w="16838" w:h="11906" w:orient="landscape"/>
      <w:pgMar w:top="284" w:right="1134" w:bottom="284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Verdana">
    <w:altName w:val="Ubuntu"/>
    <w:panose1 w:val="020B0604030504040204"/>
    <w:charset w:val="CC"/>
    <w:family w:val="swiss"/>
    <w:pitch w:val="default"/>
    <w:sig w:usb0="00000000" w:usb1="00000000" w:usb2="00000010" w:usb3="00000000" w:csb0="0000019F" w:csb1="00000000"/>
  </w:font>
  <w:font w:name="Cambria">
    <w:altName w:val="Noto Sans Syriac Eastern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1" w:usb3="00000000" w:csb0="0000019F" w:csb1="00000000"/>
  </w:font>
  <w:font w:name="Tahoma">
    <w:altName w:val="Ubuntu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OpenSymbol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altName w:val="DejaVu Sans"/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Lohit Hindi">
    <w:altName w:val="Gubb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1134"/>
        </w:tabs>
        <w:ind w:left="1134" w:hanging="34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lvlText w:val="%1."/>
      <w:lvlJc w:val="left"/>
      <w:pPr>
        <w:tabs>
          <w:tab w:val="left" w:pos="681"/>
        </w:tabs>
        <w:ind w:left="681" w:hanging="284"/>
      </w:pPr>
      <w:rPr>
        <w:rFonts w:hint="default" w:cs="Times New Roman"/>
      </w:r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59"/>
      <w:lvlText w:val=""/>
      <w:lvlJc w:val="left"/>
      <w:pPr>
        <w:tabs>
          <w:tab w:val="left" w:pos="794"/>
        </w:tabs>
        <w:ind w:left="794" w:hanging="397"/>
      </w:pPr>
      <w:rPr>
        <w:rFonts w:hint="default" w:ascii="Wingdings 2" w:hAnsi="Wingdings 2"/>
        <w:color w:val="999999"/>
        <w:sz w:val="32"/>
      </w:rPr>
    </w:lvl>
  </w:abstractNum>
  <w:abstractNum w:abstractNumId="3">
    <w:nsid w:val="FFFFFFFB"/>
    <w:multiLevelType w:val="multilevel"/>
    <w:tmpl w:val="FFFFFFFB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284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1004"/>
        </w:tabs>
        <w:ind w:left="284"/>
      </w:pPr>
      <w:rPr>
        <w:rFonts w:hint="default" w:cs="Times New Roman"/>
      </w:rPr>
    </w:lvl>
    <w:lvl w:ilvl="2" w:tentative="0">
      <w:start w:val="1"/>
      <w:numFmt w:val="decimal"/>
      <w:pStyle w:val="66"/>
      <w:suff w:val="space"/>
      <w:lvlText w:val="%1.%2.%3."/>
      <w:lvlJc w:val="left"/>
      <w:pPr>
        <w:ind w:left="284"/>
      </w:pPr>
      <w:rPr>
        <w:rFonts w:hint="default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364"/>
        </w:tabs>
        <w:ind w:left="284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364"/>
        </w:tabs>
        <w:ind w:left="284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724"/>
        </w:tabs>
        <w:ind w:left="284"/>
      </w:pPr>
      <w:rPr>
        <w:rFonts w:hint="default" w:cs="Times New Roman"/>
      </w:rPr>
    </w:lvl>
    <w:lvl w:ilvl="6" w:tentative="0">
      <w:start w:val="1"/>
      <w:numFmt w:val="decimal"/>
      <w:lvlText w:val="%1.%2.%3.%4.%5..%6.%7"/>
      <w:lvlJc w:val="left"/>
      <w:pPr>
        <w:tabs>
          <w:tab w:val="left" w:pos="284"/>
        </w:tabs>
        <w:ind w:left="284"/>
      </w:pPr>
      <w:rPr>
        <w:rFonts w:hint="default" w:cs="Times New Roman"/>
      </w:rPr>
    </w:lvl>
    <w:lvl w:ilvl="7" w:tentative="0">
      <w:start w:val="1"/>
      <w:numFmt w:val="decimal"/>
      <w:lvlText w:val="%1.%2.%3.%4.%5..%6.%7.%8"/>
      <w:lvlJc w:val="left"/>
      <w:pPr>
        <w:tabs>
          <w:tab w:val="left" w:pos="284"/>
        </w:tabs>
        <w:ind w:left="284"/>
      </w:pPr>
      <w:rPr>
        <w:rFonts w:hint="default" w:cs="Times New Roman"/>
      </w:rPr>
    </w:lvl>
    <w:lvl w:ilvl="8" w:tentative="0">
      <w:start w:val="1"/>
      <w:numFmt w:val="decimal"/>
      <w:lvlText w:val="%1.%2.%3.%4.%5..%6.%7.%8.%9"/>
      <w:lvlJc w:val="left"/>
      <w:pPr>
        <w:tabs>
          <w:tab w:val="left" w:pos="284"/>
        </w:tabs>
        <w:ind w:left="284"/>
      </w:pPr>
      <w:rPr>
        <w:rFonts w:hint="default" w:cs="Times New Roman"/>
      </w:rPr>
    </w:lvl>
  </w:abstractNum>
  <w:abstractNum w:abstractNumId="4">
    <w:nsid w:val="00000019"/>
    <w:multiLevelType w:val="multilevel"/>
    <w:tmpl w:val="00000019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0">
      <w:start w:val="1"/>
      <w:numFmt w:val="bullet"/>
      <w:pStyle w:val="96"/>
      <w:lvlText w:val="o"/>
      <w:lvlJc w:val="left"/>
      <w:pPr>
        <w:ind w:left="2149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0000002B"/>
    <w:multiLevelType w:val="multilevel"/>
    <w:tmpl w:val="0000002B"/>
    <w:lvl w:ilvl="0" w:tentative="0">
      <w:start w:val="1"/>
      <w:numFmt w:val="bullet"/>
      <w:pStyle w:val="105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6">
    <w:nsid w:val="25AD1ED4"/>
    <w:multiLevelType w:val="multilevel"/>
    <w:tmpl w:val="25AD1ED4"/>
    <w:lvl w:ilvl="0" w:tentative="0">
      <w:start w:val="1"/>
      <w:numFmt w:val="decimal"/>
      <w:pStyle w:val="63"/>
      <w:lvlText w:val="%1."/>
      <w:lvlJc w:val="left"/>
      <w:pPr>
        <w:tabs>
          <w:tab w:val="left" w:pos="567"/>
        </w:tabs>
        <w:ind w:left="567" w:hanging="283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>
    <w:nsid w:val="4C5E069E"/>
    <w:multiLevelType w:val="multilevel"/>
    <w:tmpl w:val="4C5E069E"/>
    <w:lvl w:ilvl="0" w:tentative="0">
      <w:start w:val="1"/>
      <w:numFmt w:val="bullet"/>
      <w:lvlText w:val=""/>
      <w:lvlJc w:val="left"/>
      <w:pPr>
        <w:ind w:left="111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nforcement="0"/>
  <w:defaultTabStop w:val="680"/>
  <w:evenAndOddHeaders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A4"/>
    <w:rsid w:val="00000F1D"/>
    <w:rsid w:val="000018BD"/>
    <w:rsid w:val="00002B5C"/>
    <w:rsid w:val="00002C31"/>
    <w:rsid w:val="000030A3"/>
    <w:rsid w:val="000044B0"/>
    <w:rsid w:val="000051FA"/>
    <w:rsid w:val="000055B0"/>
    <w:rsid w:val="0000610F"/>
    <w:rsid w:val="000071E2"/>
    <w:rsid w:val="00007C08"/>
    <w:rsid w:val="000105A6"/>
    <w:rsid w:val="00011154"/>
    <w:rsid w:val="00012345"/>
    <w:rsid w:val="000130CD"/>
    <w:rsid w:val="0001435A"/>
    <w:rsid w:val="000147A1"/>
    <w:rsid w:val="000177C5"/>
    <w:rsid w:val="00021AD9"/>
    <w:rsid w:val="000275EC"/>
    <w:rsid w:val="000301E7"/>
    <w:rsid w:val="0003070F"/>
    <w:rsid w:val="00031094"/>
    <w:rsid w:val="0003136B"/>
    <w:rsid w:val="00033A42"/>
    <w:rsid w:val="00034570"/>
    <w:rsid w:val="00034B45"/>
    <w:rsid w:val="00035826"/>
    <w:rsid w:val="0003626C"/>
    <w:rsid w:val="00041441"/>
    <w:rsid w:val="0004348B"/>
    <w:rsid w:val="00045FCD"/>
    <w:rsid w:val="0004641B"/>
    <w:rsid w:val="0004731D"/>
    <w:rsid w:val="00050A4F"/>
    <w:rsid w:val="0005258D"/>
    <w:rsid w:val="0005320F"/>
    <w:rsid w:val="00053D9B"/>
    <w:rsid w:val="000552C6"/>
    <w:rsid w:val="00055648"/>
    <w:rsid w:val="00055679"/>
    <w:rsid w:val="00056611"/>
    <w:rsid w:val="000610E5"/>
    <w:rsid w:val="00061AAF"/>
    <w:rsid w:val="00064D06"/>
    <w:rsid w:val="00065C14"/>
    <w:rsid w:val="000720C6"/>
    <w:rsid w:val="000727F3"/>
    <w:rsid w:val="0007608C"/>
    <w:rsid w:val="00076B11"/>
    <w:rsid w:val="00077BDB"/>
    <w:rsid w:val="00077CD0"/>
    <w:rsid w:val="00080739"/>
    <w:rsid w:val="00081837"/>
    <w:rsid w:val="00081AE7"/>
    <w:rsid w:val="00082242"/>
    <w:rsid w:val="00082E38"/>
    <w:rsid w:val="000830BC"/>
    <w:rsid w:val="0008425D"/>
    <w:rsid w:val="00084C0C"/>
    <w:rsid w:val="00084C4C"/>
    <w:rsid w:val="00086473"/>
    <w:rsid w:val="00086843"/>
    <w:rsid w:val="0009456E"/>
    <w:rsid w:val="00094D59"/>
    <w:rsid w:val="00095B8F"/>
    <w:rsid w:val="000972BD"/>
    <w:rsid w:val="000A1936"/>
    <w:rsid w:val="000A5617"/>
    <w:rsid w:val="000A6F6C"/>
    <w:rsid w:val="000A7112"/>
    <w:rsid w:val="000A72D6"/>
    <w:rsid w:val="000A7535"/>
    <w:rsid w:val="000B319A"/>
    <w:rsid w:val="000B4FF3"/>
    <w:rsid w:val="000B5B8D"/>
    <w:rsid w:val="000B795B"/>
    <w:rsid w:val="000C08CF"/>
    <w:rsid w:val="000C09D1"/>
    <w:rsid w:val="000C1506"/>
    <w:rsid w:val="000C212F"/>
    <w:rsid w:val="000C22C4"/>
    <w:rsid w:val="000C3643"/>
    <w:rsid w:val="000C44D2"/>
    <w:rsid w:val="000C5F11"/>
    <w:rsid w:val="000C61F4"/>
    <w:rsid w:val="000D0A5F"/>
    <w:rsid w:val="000D1682"/>
    <w:rsid w:val="000D39BC"/>
    <w:rsid w:val="000D5FD4"/>
    <w:rsid w:val="000D6A89"/>
    <w:rsid w:val="000D6B22"/>
    <w:rsid w:val="000E001D"/>
    <w:rsid w:val="000E180C"/>
    <w:rsid w:val="000E21CE"/>
    <w:rsid w:val="000E369C"/>
    <w:rsid w:val="000E54E6"/>
    <w:rsid w:val="000E5BEA"/>
    <w:rsid w:val="000E5D05"/>
    <w:rsid w:val="000E7B0E"/>
    <w:rsid w:val="000F160D"/>
    <w:rsid w:val="000F3765"/>
    <w:rsid w:val="000F3F3D"/>
    <w:rsid w:val="00100305"/>
    <w:rsid w:val="00100CB7"/>
    <w:rsid w:val="001029C0"/>
    <w:rsid w:val="00103622"/>
    <w:rsid w:val="00105A7B"/>
    <w:rsid w:val="001100E8"/>
    <w:rsid w:val="00110D31"/>
    <w:rsid w:val="001118E8"/>
    <w:rsid w:val="00112763"/>
    <w:rsid w:val="00112FD9"/>
    <w:rsid w:val="00113F6E"/>
    <w:rsid w:val="001168AA"/>
    <w:rsid w:val="0012040C"/>
    <w:rsid w:val="001213EB"/>
    <w:rsid w:val="00121B30"/>
    <w:rsid w:val="00123666"/>
    <w:rsid w:val="001309BC"/>
    <w:rsid w:val="001361E9"/>
    <w:rsid w:val="00137227"/>
    <w:rsid w:val="00137CD8"/>
    <w:rsid w:val="00140FFF"/>
    <w:rsid w:val="001415AC"/>
    <w:rsid w:val="001451AC"/>
    <w:rsid w:val="00146C50"/>
    <w:rsid w:val="00147162"/>
    <w:rsid w:val="00147D39"/>
    <w:rsid w:val="00147D4F"/>
    <w:rsid w:val="00150116"/>
    <w:rsid w:val="00150AC3"/>
    <w:rsid w:val="001515EF"/>
    <w:rsid w:val="001531D4"/>
    <w:rsid w:val="00157635"/>
    <w:rsid w:val="001578B5"/>
    <w:rsid w:val="001644CF"/>
    <w:rsid w:val="00165EFC"/>
    <w:rsid w:val="00171605"/>
    <w:rsid w:val="0017197A"/>
    <w:rsid w:val="001724A6"/>
    <w:rsid w:val="00172D2A"/>
    <w:rsid w:val="001739D4"/>
    <w:rsid w:val="00175F94"/>
    <w:rsid w:val="00176113"/>
    <w:rsid w:val="00177EF1"/>
    <w:rsid w:val="00182732"/>
    <w:rsid w:val="00183CD4"/>
    <w:rsid w:val="00184068"/>
    <w:rsid w:val="001861DD"/>
    <w:rsid w:val="00186C24"/>
    <w:rsid w:val="001902D8"/>
    <w:rsid w:val="001905D4"/>
    <w:rsid w:val="001919D7"/>
    <w:rsid w:val="00192DBF"/>
    <w:rsid w:val="00193165"/>
    <w:rsid w:val="001937F4"/>
    <w:rsid w:val="00193B65"/>
    <w:rsid w:val="00197E17"/>
    <w:rsid w:val="001A0CC2"/>
    <w:rsid w:val="001A626C"/>
    <w:rsid w:val="001A6D45"/>
    <w:rsid w:val="001A7293"/>
    <w:rsid w:val="001B22F3"/>
    <w:rsid w:val="001B37AE"/>
    <w:rsid w:val="001B5EE4"/>
    <w:rsid w:val="001B61E1"/>
    <w:rsid w:val="001C0D39"/>
    <w:rsid w:val="001C17E6"/>
    <w:rsid w:val="001C2337"/>
    <w:rsid w:val="001C3699"/>
    <w:rsid w:val="001C4284"/>
    <w:rsid w:val="001C45AB"/>
    <w:rsid w:val="001C6745"/>
    <w:rsid w:val="001C77A7"/>
    <w:rsid w:val="001D064C"/>
    <w:rsid w:val="001D28CB"/>
    <w:rsid w:val="001D2B62"/>
    <w:rsid w:val="001D3239"/>
    <w:rsid w:val="001D3AEC"/>
    <w:rsid w:val="001D3E12"/>
    <w:rsid w:val="001D4653"/>
    <w:rsid w:val="001D7323"/>
    <w:rsid w:val="001D7856"/>
    <w:rsid w:val="001E0479"/>
    <w:rsid w:val="001E110D"/>
    <w:rsid w:val="001E1C54"/>
    <w:rsid w:val="001E714C"/>
    <w:rsid w:val="001E7EE8"/>
    <w:rsid w:val="001F06BC"/>
    <w:rsid w:val="001F1ADB"/>
    <w:rsid w:val="001F31EC"/>
    <w:rsid w:val="001F449C"/>
    <w:rsid w:val="001F47FD"/>
    <w:rsid w:val="001F52AC"/>
    <w:rsid w:val="001F555D"/>
    <w:rsid w:val="001F6865"/>
    <w:rsid w:val="001F73B1"/>
    <w:rsid w:val="002000D0"/>
    <w:rsid w:val="0020010E"/>
    <w:rsid w:val="00200D15"/>
    <w:rsid w:val="00201777"/>
    <w:rsid w:val="00201A7C"/>
    <w:rsid w:val="0020219B"/>
    <w:rsid w:val="00203370"/>
    <w:rsid w:val="002050FD"/>
    <w:rsid w:val="0020630A"/>
    <w:rsid w:val="00210685"/>
    <w:rsid w:val="00210B7E"/>
    <w:rsid w:val="0021186A"/>
    <w:rsid w:val="00211CD1"/>
    <w:rsid w:val="00211F04"/>
    <w:rsid w:val="002150C5"/>
    <w:rsid w:val="00216758"/>
    <w:rsid w:val="00216920"/>
    <w:rsid w:val="00217824"/>
    <w:rsid w:val="00217DDB"/>
    <w:rsid w:val="0022040A"/>
    <w:rsid w:val="002205AE"/>
    <w:rsid w:val="002228DE"/>
    <w:rsid w:val="00222C88"/>
    <w:rsid w:val="00223E8A"/>
    <w:rsid w:val="00224791"/>
    <w:rsid w:val="002249B9"/>
    <w:rsid w:val="00226155"/>
    <w:rsid w:val="002265F6"/>
    <w:rsid w:val="00226AC2"/>
    <w:rsid w:val="00231E06"/>
    <w:rsid w:val="00233BBC"/>
    <w:rsid w:val="00236199"/>
    <w:rsid w:val="00236FCB"/>
    <w:rsid w:val="0024232B"/>
    <w:rsid w:val="002445F3"/>
    <w:rsid w:val="0024572D"/>
    <w:rsid w:val="00245823"/>
    <w:rsid w:val="002468B1"/>
    <w:rsid w:val="002503C2"/>
    <w:rsid w:val="00250F8F"/>
    <w:rsid w:val="00252787"/>
    <w:rsid w:val="00252C7D"/>
    <w:rsid w:val="00252C8A"/>
    <w:rsid w:val="00254E65"/>
    <w:rsid w:val="00261217"/>
    <w:rsid w:val="0026152C"/>
    <w:rsid w:val="002671B1"/>
    <w:rsid w:val="002671CD"/>
    <w:rsid w:val="002679EA"/>
    <w:rsid w:val="00271C58"/>
    <w:rsid w:val="00277787"/>
    <w:rsid w:val="002803E9"/>
    <w:rsid w:val="00280EE1"/>
    <w:rsid w:val="002816A4"/>
    <w:rsid w:val="002816CB"/>
    <w:rsid w:val="002827C5"/>
    <w:rsid w:val="002858B6"/>
    <w:rsid w:val="00285EBA"/>
    <w:rsid w:val="0028672A"/>
    <w:rsid w:val="0028775A"/>
    <w:rsid w:val="0029214B"/>
    <w:rsid w:val="00292C0E"/>
    <w:rsid w:val="0029512E"/>
    <w:rsid w:val="002A0854"/>
    <w:rsid w:val="002A1956"/>
    <w:rsid w:val="002A2978"/>
    <w:rsid w:val="002A43E7"/>
    <w:rsid w:val="002A49F2"/>
    <w:rsid w:val="002A524C"/>
    <w:rsid w:val="002A6523"/>
    <w:rsid w:val="002A7ECB"/>
    <w:rsid w:val="002B17D6"/>
    <w:rsid w:val="002B1DE7"/>
    <w:rsid w:val="002B2321"/>
    <w:rsid w:val="002B2324"/>
    <w:rsid w:val="002B2599"/>
    <w:rsid w:val="002B6067"/>
    <w:rsid w:val="002C0339"/>
    <w:rsid w:val="002C1114"/>
    <w:rsid w:val="002C2AB7"/>
    <w:rsid w:val="002C5672"/>
    <w:rsid w:val="002C5F6F"/>
    <w:rsid w:val="002C6238"/>
    <w:rsid w:val="002C7898"/>
    <w:rsid w:val="002D2363"/>
    <w:rsid w:val="002D43EB"/>
    <w:rsid w:val="002D686F"/>
    <w:rsid w:val="002E0399"/>
    <w:rsid w:val="002E229B"/>
    <w:rsid w:val="002E56A5"/>
    <w:rsid w:val="002E575E"/>
    <w:rsid w:val="002E7F8D"/>
    <w:rsid w:val="002F114A"/>
    <w:rsid w:val="002F2027"/>
    <w:rsid w:val="002F22C4"/>
    <w:rsid w:val="002F25CE"/>
    <w:rsid w:val="002F314A"/>
    <w:rsid w:val="002F406A"/>
    <w:rsid w:val="002F4E6D"/>
    <w:rsid w:val="00301080"/>
    <w:rsid w:val="00301343"/>
    <w:rsid w:val="00301D5B"/>
    <w:rsid w:val="00302BEB"/>
    <w:rsid w:val="003030C5"/>
    <w:rsid w:val="00304014"/>
    <w:rsid w:val="00305AE4"/>
    <w:rsid w:val="00305FF9"/>
    <w:rsid w:val="00306D44"/>
    <w:rsid w:val="00307871"/>
    <w:rsid w:val="00310195"/>
    <w:rsid w:val="00313641"/>
    <w:rsid w:val="003156EC"/>
    <w:rsid w:val="00316544"/>
    <w:rsid w:val="00317464"/>
    <w:rsid w:val="0032067C"/>
    <w:rsid w:val="00321D7A"/>
    <w:rsid w:val="00322DF2"/>
    <w:rsid w:val="0032578C"/>
    <w:rsid w:val="00330C3B"/>
    <w:rsid w:val="00332124"/>
    <w:rsid w:val="003324EA"/>
    <w:rsid w:val="003340D9"/>
    <w:rsid w:val="00334481"/>
    <w:rsid w:val="00340702"/>
    <w:rsid w:val="00346BA9"/>
    <w:rsid w:val="00351F16"/>
    <w:rsid w:val="003529CC"/>
    <w:rsid w:val="00357ABD"/>
    <w:rsid w:val="0036156E"/>
    <w:rsid w:val="00363B73"/>
    <w:rsid w:val="00363D27"/>
    <w:rsid w:val="00363F4F"/>
    <w:rsid w:val="00364F45"/>
    <w:rsid w:val="00365ECF"/>
    <w:rsid w:val="00372C1E"/>
    <w:rsid w:val="00373E8A"/>
    <w:rsid w:val="003809AA"/>
    <w:rsid w:val="00381630"/>
    <w:rsid w:val="00382861"/>
    <w:rsid w:val="0038402A"/>
    <w:rsid w:val="003917F1"/>
    <w:rsid w:val="00393290"/>
    <w:rsid w:val="00394EE5"/>
    <w:rsid w:val="00395A90"/>
    <w:rsid w:val="00396BB2"/>
    <w:rsid w:val="003A2264"/>
    <w:rsid w:val="003A2705"/>
    <w:rsid w:val="003A4493"/>
    <w:rsid w:val="003A4B94"/>
    <w:rsid w:val="003A5A24"/>
    <w:rsid w:val="003A724C"/>
    <w:rsid w:val="003B0FB4"/>
    <w:rsid w:val="003B225D"/>
    <w:rsid w:val="003B29AC"/>
    <w:rsid w:val="003B3F11"/>
    <w:rsid w:val="003B41EA"/>
    <w:rsid w:val="003B41F4"/>
    <w:rsid w:val="003B487F"/>
    <w:rsid w:val="003B5C52"/>
    <w:rsid w:val="003B61D2"/>
    <w:rsid w:val="003C07CE"/>
    <w:rsid w:val="003C0A7F"/>
    <w:rsid w:val="003C10A3"/>
    <w:rsid w:val="003C6BF4"/>
    <w:rsid w:val="003D340F"/>
    <w:rsid w:val="003D51C7"/>
    <w:rsid w:val="003D6149"/>
    <w:rsid w:val="003D62FA"/>
    <w:rsid w:val="003D6F33"/>
    <w:rsid w:val="003E07A4"/>
    <w:rsid w:val="003E0FD1"/>
    <w:rsid w:val="003E1995"/>
    <w:rsid w:val="003E1AC7"/>
    <w:rsid w:val="003E249D"/>
    <w:rsid w:val="003E28C3"/>
    <w:rsid w:val="003E434D"/>
    <w:rsid w:val="003E5230"/>
    <w:rsid w:val="003E61CC"/>
    <w:rsid w:val="003F2CEA"/>
    <w:rsid w:val="003F5B1D"/>
    <w:rsid w:val="004004BB"/>
    <w:rsid w:val="004024EB"/>
    <w:rsid w:val="0040256F"/>
    <w:rsid w:val="0040379D"/>
    <w:rsid w:val="00405478"/>
    <w:rsid w:val="004062CB"/>
    <w:rsid w:val="00410AA5"/>
    <w:rsid w:val="00411095"/>
    <w:rsid w:val="004143D1"/>
    <w:rsid w:val="004168AA"/>
    <w:rsid w:val="00417E47"/>
    <w:rsid w:val="0042258B"/>
    <w:rsid w:val="00426D4E"/>
    <w:rsid w:val="004278E8"/>
    <w:rsid w:val="00430752"/>
    <w:rsid w:val="0043568F"/>
    <w:rsid w:val="00435984"/>
    <w:rsid w:val="00437E9E"/>
    <w:rsid w:val="00440DA9"/>
    <w:rsid w:val="004435B4"/>
    <w:rsid w:val="004435CF"/>
    <w:rsid w:val="00446C5A"/>
    <w:rsid w:val="00451183"/>
    <w:rsid w:val="00451A4B"/>
    <w:rsid w:val="00453F15"/>
    <w:rsid w:val="00462DD4"/>
    <w:rsid w:val="00464449"/>
    <w:rsid w:val="0046467B"/>
    <w:rsid w:val="00464FED"/>
    <w:rsid w:val="00466C3C"/>
    <w:rsid w:val="00467D4F"/>
    <w:rsid w:val="00467FF7"/>
    <w:rsid w:val="004702B4"/>
    <w:rsid w:val="004755F9"/>
    <w:rsid w:val="00475C68"/>
    <w:rsid w:val="0047661E"/>
    <w:rsid w:val="00476FDF"/>
    <w:rsid w:val="004804C8"/>
    <w:rsid w:val="00481731"/>
    <w:rsid w:val="00486340"/>
    <w:rsid w:val="00490ABD"/>
    <w:rsid w:val="004912CC"/>
    <w:rsid w:val="00492947"/>
    <w:rsid w:val="00492F39"/>
    <w:rsid w:val="004959AE"/>
    <w:rsid w:val="00495CB4"/>
    <w:rsid w:val="00496A72"/>
    <w:rsid w:val="00497FBB"/>
    <w:rsid w:val="004A1160"/>
    <w:rsid w:val="004A15C8"/>
    <w:rsid w:val="004A1A99"/>
    <w:rsid w:val="004A1BAE"/>
    <w:rsid w:val="004A335B"/>
    <w:rsid w:val="004A4CCF"/>
    <w:rsid w:val="004A4D8F"/>
    <w:rsid w:val="004A4FCF"/>
    <w:rsid w:val="004B05CA"/>
    <w:rsid w:val="004B0F5B"/>
    <w:rsid w:val="004B231A"/>
    <w:rsid w:val="004B4BB1"/>
    <w:rsid w:val="004B520D"/>
    <w:rsid w:val="004B5914"/>
    <w:rsid w:val="004B65A3"/>
    <w:rsid w:val="004B65C2"/>
    <w:rsid w:val="004C255B"/>
    <w:rsid w:val="004C4901"/>
    <w:rsid w:val="004C4E44"/>
    <w:rsid w:val="004C4EDA"/>
    <w:rsid w:val="004C65D6"/>
    <w:rsid w:val="004C78DE"/>
    <w:rsid w:val="004D01A7"/>
    <w:rsid w:val="004D28F4"/>
    <w:rsid w:val="004D43C3"/>
    <w:rsid w:val="004D76A0"/>
    <w:rsid w:val="004E010E"/>
    <w:rsid w:val="004E0D7F"/>
    <w:rsid w:val="004E1C5F"/>
    <w:rsid w:val="004E49A9"/>
    <w:rsid w:val="004E4AF8"/>
    <w:rsid w:val="004E4C42"/>
    <w:rsid w:val="004F2342"/>
    <w:rsid w:val="004F408C"/>
    <w:rsid w:val="004F5519"/>
    <w:rsid w:val="004F690E"/>
    <w:rsid w:val="00501089"/>
    <w:rsid w:val="005014B7"/>
    <w:rsid w:val="00501687"/>
    <w:rsid w:val="00501926"/>
    <w:rsid w:val="00501D07"/>
    <w:rsid w:val="00501E6D"/>
    <w:rsid w:val="00502908"/>
    <w:rsid w:val="0050373D"/>
    <w:rsid w:val="00505576"/>
    <w:rsid w:val="00505CB4"/>
    <w:rsid w:val="00507C50"/>
    <w:rsid w:val="00513865"/>
    <w:rsid w:val="0051467E"/>
    <w:rsid w:val="00515750"/>
    <w:rsid w:val="0051581D"/>
    <w:rsid w:val="00516669"/>
    <w:rsid w:val="00517AD2"/>
    <w:rsid w:val="005204F3"/>
    <w:rsid w:val="005214DB"/>
    <w:rsid w:val="00522F2F"/>
    <w:rsid w:val="005253B8"/>
    <w:rsid w:val="00531E7F"/>
    <w:rsid w:val="005326F0"/>
    <w:rsid w:val="0053327B"/>
    <w:rsid w:val="005336A4"/>
    <w:rsid w:val="00533F35"/>
    <w:rsid w:val="005356C6"/>
    <w:rsid w:val="005429A7"/>
    <w:rsid w:val="00544574"/>
    <w:rsid w:val="00544B67"/>
    <w:rsid w:val="005453F3"/>
    <w:rsid w:val="00547B1F"/>
    <w:rsid w:val="00550CB1"/>
    <w:rsid w:val="00553E4D"/>
    <w:rsid w:val="00555B75"/>
    <w:rsid w:val="00556FCA"/>
    <w:rsid w:val="005601B7"/>
    <w:rsid w:val="00561ED4"/>
    <w:rsid w:val="00563744"/>
    <w:rsid w:val="00564EEA"/>
    <w:rsid w:val="00565BB1"/>
    <w:rsid w:val="00565CA6"/>
    <w:rsid w:val="005674E0"/>
    <w:rsid w:val="005702D8"/>
    <w:rsid w:val="00571104"/>
    <w:rsid w:val="0057304A"/>
    <w:rsid w:val="005732E9"/>
    <w:rsid w:val="0057389D"/>
    <w:rsid w:val="00576AD8"/>
    <w:rsid w:val="00576B1C"/>
    <w:rsid w:val="005770CD"/>
    <w:rsid w:val="005771D6"/>
    <w:rsid w:val="00577385"/>
    <w:rsid w:val="00577A46"/>
    <w:rsid w:val="00581E9D"/>
    <w:rsid w:val="005838D1"/>
    <w:rsid w:val="005850D7"/>
    <w:rsid w:val="00585DB6"/>
    <w:rsid w:val="00585EA6"/>
    <w:rsid w:val="00592ACF"/>
    <w:rsid w:val="0059465D"/>
    <w:rsid w:val="005A0E11"/>
    <w:rsid w:val="005A2458"/>
    <w:rsid w:val="005A249F"/>
    <w:rsid w:val="005A2543"/>
    <w:rsid w:val="005A29E7"/>
    <w:rsid w:val="005A2E0C"/>
    <w:rsid w:val="005A6F65"/>
    <w:rsid w:val="005A7925"/>
    <w:rsid w:val="005B13B9"/>
    <w:rsid w:val="005B2B64"/>
    <w:rsid w:val="005B64C5"/>
    <w:rsid w:val="005B7124"/>
    <w:rsid w:val="005B77B7"/>
    <w:rsid w:val="005C4F24"/>
    <w:rsid w:val="005C6323"/>
    <w:rsid w:val="005C75CB"/>
    <w:rsid w:val="005C7951"/>
    <w:rsid w:val="005C7B69"/>
    <w:rsid w:val="005D03A0"/>
    <w:rsid w:val="005D06C4"/>
    <w:rsid w:val="005D20F1"/>
    <w:rsid w:val="005D2313"/>
    <w:rsid w:val="005D3C07"/>
    <w:rsid w:val="005D4945"/>
    <w:rsid w:val="005D6BA7"/>
    <w:rsid w:val="005E0A66"/>
    <w:rsid w:val="005E4808"/>
    <w:rsid w:val="005E4A11"/>
    <w:rsid w:val="005E58A0"/>
    <w:rsid w:val="005E59B4"/>
    <w:rsid w:val="005E5B2C"/>
    <w:rsid w:val="005E7A48"/>
    <w:rsid w:val="005F03FE"/>
    <w:rsid w:val="005F0852"/>
    <w:rsid w:val="005F17A7"/>
    <w:rsid w:val="005F2CB1"/>
    <w:rsid w:val="005F4129"/>
    <w:rsid w:val="005F4BA6"/>
    <w:rsid w:val="005F59C2"/>
    <w:rsid w:val="005F770E"/>
    <w:rsid w:val="0060302D"/>
    <w:rsid w:val="006036EF"/>
    <w:rsid w:val="00603A21"/>
    <w:rsid w:val="00607E83"/>
    <w:rsid w:val="00611EEF"/>
    <w:rsid w:val="00611F2F"/>
    <w:rsid w:val="00613D26"/>
    <w:rsid w:val="00617989"/>
    <w:rsid w:val="00622381"/>
    <w:rsid w:val="0062242B"/>
    <w:rsid w:val="00622A77"/>
    <w:rsid w:val="00622B92"/>
    <w:rsid w:val="0062322B"/>
    <w:rsid w:val="0063067D"/>
    <w:rsid w:val="00630AB0"/>
    <w:rsid w:val="00630ABA"/>
    <w:rsid w:val="006323B2"/>
    <w:rsid w:val="00632C3D"/>
    <w:rsid w:val="00633600"/>
    <w:rsid w:val="0063373B"/>
    <w:rsid w:val="00635266"/>
    <w:rsid w:val="0063551F"/>
    <w:rsid w:val="00640791"/>
    <w:rsid w:val="006423EA"/>
    <w:rsid w:val="00643BC7"/>
    <w:rsid w:val="00644555"/>
    <w:rsid w:val="00644E22"/>
    <w:rsid w:val="00651C3C"/>
    <w:rsid w:val="00652008"/>
    <w:rsid w:val="006534AC"/>
    <w:rsid w:val="00653C08"/>
    <w:rsid w:val="00653E12"/>
    <w:rsid w:val="00660E0B"/>
    <w:rsid w:val="00661542"/>
    <w:rsid w:val="00661561"/>
    <w:rsid w:val="00661A74"/>
    <w:rsid w:val="006626B1"/>
    <w:rsid w:val="00662930"/>
    <w:rsid w:val="00665DE8"/>
    <w:rsid w:val="00666306"/>
    <w:rsid w:val="006671BC"/>
    <w:rsid w:val="006701AA"/>
    <w:rsid w:val="0067032B"/>
    <w:rsid w:val="006722A2"/>
    <w:rsid w:val="00673D34"/>
    <w:rsid w:val="00673F7E"/>
    <w:rsid w:val="00674815"/>
    <w:rsid w:val="00674B90"/>
    <w:rsid w:val="00676097"/>
    <w:rsid w:val="00676E9A"/>
    <w:rsid w:val="00680226"/>
    <w:rsid w:val="00685D42"/>
    <w:rsid w:val="00687AF6"/>
    <w:rsid w:val="00690DF3"/>
    <w:rsid w:val="00693799"/>
    <w:rsid w:val="006949E0"/>
    <w:rsid w:val="00696F49"/>
    <w:rsid w:val="006A19A3"/>
    <w:rsid w:val="006A1CC8"/>
    <w:rsid w:val="006A1E45"/>
    <w:rsid w:val="006A205C"/>
    <w:rsid w:val="006A21A8"/>
    <w:rsid w:val="006A31CC"/>
    <w:rsid w:val="006A5104"/>
    <w:rsid w:val="006A5373"/>
    <w:rsid w:val="006A53D2"/>
    <w:rsid w:val="006A5576"/>
    <w:rsid w:val="006A6BEE"/>
    <w:rsid w:val="006B0790"/>
    <w:rsid w:val="006B0B01"/>
    <w:rsid w:val="006B15D7"/>
    <w:rsid w:val="006B1A8C"/>
    <w:rsid w:val="006B2E44"/>
    <w:rsid w:val="006B33E2"/>
    <w:rsid w:val="006B57E4"/>
    <w:rsid w:val="006B6FF1"/>
    <w:rsid w:val="006B7B0F"/>
    <w:rsid w:val="006C2DB5"/>
    <w:rsid w:val="006C403B"/>
    <w:rsid w:val="006C50B5"/>
    <w:rsid w:val="006C585F"/>
    <w:rsid w:val="006C6D37"/>
    <w:rsid w:val="006C6F77"/>
    <w:rsid w:val="006C77E0"/>
    <w:rsid w:val="006D119C"/>
    <w:rsid w:val="006D151A"/>
    <w:rsid w:val="006D3FF9"/>
    <w:rsid w:val="006D7AA0"/>
    <w:rsid w:val="006E0427"/>
    <w:rsid w:val="006E0908"/>
    <w:rsid w:val="006E198C"/>
    <w:rsid w:val="006E1FF6"/>
    <w:rsid w:val="006E27F1"/>
    <w:rsid w:val="006E525A"/>
    <w:rsid w:val="006E549E"/>
    <w:rsid w:val="006E5E53"/>
    <w:rsid w:val="006E628E"/>
    <w:rsid w:val="006F01D2"/>
    <w:rsid w:val="006F0911"/>
    <w:rsid w:val="006F0DF1"/>
    <w:rsid w:val="006F1974"/>
    <w:rsid w:val="006F1E96"/>
    <w:rsid w:val="006F2AA6"/>
    <w:rsid w:val="006F5A1F"/>
    <w:rsid w:val="006F5D9E"/>
    <w:rsid w:val="00700E5E"/>
    <w:rsid w:val="00702D65"/>
    <w:rsid w:val="0070784D"/>
    <w:rsid w:val="00707A78"/>
    <w:rsid w:val="00707B4C"/>
    <w:rsid w:val="00711A28"/>
    <w:rsid w:val="00711B9B"/>
    <w:rsid w:val="00712F3F"/>
    <w:rsid w:val="00713347"/>
    <w:rsid w:val="007140A9"/>
    <w:rsid w:val="007144B2"/>
    <w:rsid w:val="0071694A"/>
    <w:rsid w:val="007173B7"/>
    <w:rsid w:val="007175D7"/>
    <w:rsid w:val="00723330"/>
    <w:rsid w:val="00725F3E"/>
    <w:rsid w:val="0073171B"/>
    <w:rsid w:val="00731784"/>
    <w:rsid w:val="0073356A"/>
    <w:rsid w:val="00733587"/>
    <w:rsid w:val="00733D35"/>
    <w:rsid w:val="00734D59"/>
    <w:rsid w:val="00737F1D"/>
    <w:rsid w:val="007403B2"/>
    <w:rsid w:val="007415ED"/>
    <w:rsid w:val="00741978"/>
    <w:rsid w:val="00743239"/>
    <w:rsid w:val="00745F15"/>
    <w:rsid w:val="00746C67"/>
    <w:rsid w:val="00747607"/>
    <w:rsid w:val="00752EE9"/>
    <w:rsid w:val="007572F4"/>
    <w:rsid w:val="007608B3"/>
    <w:rsid w:val="00763262"/>
    <w:rsid w:val="00763648"/>
    <w:rsid w:val="007721A0"/>
    <w:rsid w:val="0077274E"/>
    <w:rsid w:val="0077344A"/>
    <w:rsid w:val="00773459"/>
    <w:rsid w:val="00773B8B"/>
    <w:rsid w:val="00774102"/>
    <w:rsid w:val="00775807"/>
    <w:rsid w:val="00775F78"/>
    <w:rsid w:val="00776AAD"/>
    <w:rsid w:val="007771B3"/>
    <w:rsid w:val="00780598"/>
    <w:rsid w:val="00780E7A"/>
    <w:rsid w:val="00782516"/>
    <w:rsid w:val="007851FE"/>
    <w:rsid w:val="00785970"/>
    <w:rsid w:val="00786443"/>
    <w:rsid w:val="007923EA"/>
    <w:rsid w:val="00792D1D"/>
    <w:rsid w:val="007930F3"/>
    <w:rsid w:val="0079602D"/>
    <w:rsid w:val="007965AF"/>
    <w:rsid w:val="00797555"/>
    <w:rsid w:val="007A075B"/>
    <w:rsid w:val="007A214F"/>
    <w:rsid w:val="007A2910"/>
    <w:rsid w:val="007A60F7"/>
    <w:rsid w:val="007B063D"/>
    <w:rsid w:val="007B1140"/>
    <w:rsid w:val="007B3794"/>
    <w:rsid w:val="007B5577"/>
    <w:rsid w:val="007B5A9C"/>
    <w:rsid w:val="007B7BB8"/>
    <w:rsid w:val="007C0E45"/>
    <w:rsid w:val="007C18C1"/>
    <w:rsid w:val="007C1A79"/>
    <w:rsid w:val="007C384B"/>
    <w:rsid w:val="007C4E2F"/>
    <w:rsid w:val="007C62E8"/>
    <w:rsid w:val="007C67E4"/>
    <w:rsid w:val="007C6EAB"/>
    <w:rsid w:val="007C6F17"/>
    <w:rsid w:val="007C77BD"/>
    <w:rsid w:val="007D05C2"/>
    <w:rsid w:val="007D0D5B"/>
    <w:rsid w:val="007D40A7"/>
    <w:rsid w:val="007D6E4F"/>
    <w:rsid w:val="007D7D4E"/>
    <w:rsid w:val="007E06DA"/>
    <w:rsid w:val="007E0898"/>
    <w:rsid w:val="007E0FD7"/>
    <w:rsid w:val="007E1037"/>
    <w:rsid w:val="007E1ADB"/>
    <w:rsid w:val="007E2965"/>
    <w:rsid w:val="007E2F75"/>
    <w:rsid w:val="007E4FF3"/>
    <w:rsid w:val="007E71E3"/>
    <w:rsid w:val="007F020A"/>
    <w:rsid w:val="007F0843"/>
    <w:rsid w:val="007F0A3C"/>
    <w:rsid w:val="007F1828"/>
    <w:rsid w:val="007F7208"/>
    <w:rsid w:val="00801C95"/>
    <w:rsid w:val="00803A61"/>
    <w:rsid w:val="008055E1"/>
    <w:rsid w:val="008107EE"/>
    <w:rsid w:val="008130A2"/>
    <w:rsid w:val="00814AD9"/>
    <w:rsid w:val="00815FF9"/>
    <w:rsid w:val="008166E0"/>
    <w:rsid w:val="00816BBA"/>
    <w:rsid w:val="00816DF8"/>
    <w:rsid w:val="0082081E"/>
    <w:rsid w:val="00821327"/>
    <w:rsid w:val="008235A7"/>
    <w:rsid w:val="00823C17"/>
    <w:rsid w:val="00823C68"/>
    <w:rsid w:val="00824392"/>
    <w:rsid w:val="008254C5"/>
    <w:rsid w:val="00827322"/>
    <w:rsid w:val="0083243E"/>
    <w:rsid w:val="00834813"/>
    <w:rsid w:val="00834B34"/>
    <w:rsid w:val="00837494"/>
    <w:rsid w:val="008378A8"/>
    <w:rsid w:val="00840A2C"/>
    <w:rsid w:val="00841C81"/>
    <w:rsid w:val="008448C5"/>
    <w:rsid w:val="008503B4"/>
    <w:rsid w:val="0085695C"/>
    <w:rsid w:val="00860225"/>
    <w:rsid w:val="00860D0E"/>
    <w:rsid w:val="00860EF3"/>
    <w:rsid w:val="00861066"/>
    <w:rsid w:val="00861D15"/>
    <w:rsid w:val="00862214"/>
    <w:rsid w:val="008626E9"/>
    <w:rsid w:val="00863195"/>
    <w:rsid w:val="00863700"/>
    <w:rsid w:val="00870D5B"/>
    <w:rsid w:val="00872636"/>
    <w:rsid w:val="00874850"/>
    <w:rsid w:val="00875CC6"/>
    <w:rsid w:val="008825E0"/>
    <w:rsid w:val="00885702"/>
    <w:rsid w:val="0088797F"/>
    <w:rsid w:val="00894FB5"/>
    <w:rsid w:val="008A4455"/>
    <w:rsid w:val="008A58E8"/>
    <w:rsid w:val="008A696D"/>
    <w:rsid w:val="008B3375"/>
    <w:rsid w:val="008B44A0"/>
    <w:rsid w:val="008B7EC7"/>
    <w:rsid w:val="008C1835"/>
    <w:rsid w:val="008C2913"/>
    <w:rsid w:val="008C4133"/>
    <w:rsid w:val="008C4FB5"/>
    <w:rsid w:val="008C640D"/>
    <w:rsid w:val="008C72DC"/>
    <w:rsid w:val="008D152A"/>
    <w:rsid w:val="008D33DA"/>
    <w:rsid w:val="008D3D70"/>
    <w:rsid w:val="008E14D7"/>
    <w:rsid w:val="008E3931"/>
    <w:rsid w:val="008E5EA4"/>
    <w:rsid w:val="008E6F25"/>
    <w:rsid w:val="008E7280"/>
    <w:rsid w:val="008E7E37"/>
    <w:rsid w:val="008F065F"/>
    <w:rsid w:val="008F1D83"/>
    <w:rsid w:val="008F2882"/>
    <w:rsid w:val="008F36B8"/>
    <w:rsid w:val="008F3B3B"/>
    <w:rsid w:val="008F3D8F"/>
    <w:rsid w:val="008F3E59"/>
    <w:rsid w:val="008F7761"/>
    <w:rsid w:val="00903C2F"/>
    <w:rsid w:val="009064C7"/>
    <w:rsid w:val="00913559"/>
    <w:rsid w:val="00913D03"/>
    <w:rsid w:val="0091505F"/>
    <w:rsid w:val="0091540D"/>
    <w:rsid w:val="00916527"/>
    <w:rsid w:val="00916E1E"/>
    <w:rsid w:val="00924A82"/>
    <w:rsid w:val="00924CDF"/>
    <w:rsid w:val="00927909"/>
    <w:rsid w:val="00930C1E"/>
    <w:rsid w:val="00930F5C"/>
    <w:rsid w:val="0093156B"/>
    <w:rsid w:val="009316D6"/>
    <w:rsid w:val="0093247E"/>
    <w:rsid w:val="0093442A"/>
    <w:rsid w:val="009363F1"/>
    <w:rsid w:val="0094037D"/>
    <w:rsid w:val="00941A29"/>
    <w:rsid w:val="00942BFB"/>
    <w:rsid w:val="00943E44"/>
    <w:rsid w:val="00944A0E"/>
    <w:rsid w:val="00951266"/>
    <w:rsid w:val="00951CFA"/>
    <w:rsid w:val="00953383"/>
    <w:rsid w:val="00954763"/>
    <w:rsid w:val="00955711"/>
    <w:rsid w:val="00956006"/>
    <w:rsid w:val="0095663A"/>
    <w:rsid w:val="0096135A"/>
    <w:rsid w:val="00962418"/>
    <w:rsid w:val="009630A4"/>
    <w:rsid w:val="0096452F"/>
    <w:rsid w:val="009660D2"/>
    <w:rsid w:val="009700E3"/>
    <w:rsid w:val="00970264"/>
    <w:rsid w:val="009733F5"/>
    <w:rsid w:val="009737A7"/>
    <w:rsid w:val="009754A6"/>
    <w:rsid w:val="00976389"/>
    <w:rsid w:val="00976438"/>
    <w:rsid w:val="00977DFD"/>
    <w:rsid w:val="009824EB"/>
    <w:rsid w:val="009827ED"/>
    <w:rsid w:val="00982FAB"/>
    <w:rsid w:val="00984859"/>
    <w:rsid w:val="0098521B"/>
    <w:rsid w:val="00987814"/>
    <w:rsid w:val="0099008B"/>
    <w:rsid w:val="00992177"/>
    <w:rsid w:val="009952CE"/>
    <w:rsid w:val="0099609B"/>
    <w:rsid w:val="009A13C5"/>
    <w:rsid w:val="009A2535"/>
    <w:rsid w:val="009A2633"/>
    <w:rsid w:val="009A3C0A"/>
    <w:rsid w:val="009A410E"/>
    <w:rsid w:val="009A4FDF"/>
    <w:rsid w:val="009A6194"/>
    <w:rsid w:val="009A64D2"/>
    <w:rsid w:val="009A7272"/>
    <w:rsid w:val="009A7959"/>
    <w:rsid w:val="009B2482"/>
    <w:rsid w:val="009B2C3B"/>
    <w:rsid w:val="009B4CBE"/>
    <w:rsid w:val="009B545C"/>
    <w:rsid w:val="009B7835"/>
    <w:rsid w:val="009B7A00"/>
    <w:rsid w:val="009B7BAF"/>
    <w:rsid w:val="009C0F0A"/>
    <w:rsid w:val="009C0F58"/>
    <w:rsid w:val="009C1EB9"/>
    <w:rsid w:val="009C3D71"/>
    <w:rsid w:val="009C423E"/>
    <w:rsid w:val="009C4243"/>
    <w:rsid w:val="009C47D3"/>
    <w:rsid w:val="009C625F"/>
    <w:rsid w:val="009C7C46"/>
    <w:rsid w:val="009D1625"/>
    <w:rsid w:val="009D1796"/>
    <w:rsid w:val="009D293C"/>
    <w:rsid w:val="009D3841"/>
    <w:rsid w:val="009D539D"/>
    <w:rsid w:val="009D5EBF"/>
    <w:rsid w:val="009D6546"/>
    <w:rsid w:val="009D7BA7"/>
    <w:rsid w:val="009E2B53"/>
    <w:rsid w:val="009E3ED2"/>
    <w:rsid w:val="009F28F0"/>
    <w:rsid w:val="009F2971"/>
    <w:rsid w:val="009F3044"/>
    <w:rsid w:val="009F37F9"/>
    <w:rsid w:val="009F4797"/>
    <w:rsid w:val="00A04672"/>
    <w:rsid w:val="00A06CD4"/>
    <w:rsid w:val="00A10E86"/>
    <w:rsid w:val="00A13A5D"/>
    <w:rsid w:val="00A145A9"/>
    <w:rsid w:val="00A1476F"/>
    <w:rsid w:val="00A16DD0"/>
    <w:rsid w:val="00A2031C"/>
    <w:rsid w:val="00A2046F"/>
    <w:rsid w:val="00A20F8C"/>
    <w:rsid w:val="00A22D7A"/>
    <w:rsid w:val="00A24F80"/>
    <w:rsid w:val="00A254E0"/>
    <w:rsid w:val="00A25783"/>
    <w:rsid w:val="00A3002F"/>
    <w:rsid w:val="00A3026A"/>
    <w:rsid w:val="00A320F7"/>
    <w:rsid w:val="00A32507"/>
    <w:rsid w:val="00A32CF9"/>
    <w:rsid w:val="00A33B5E"/>
    <w:rsid w:val="00A35272"/>
    <w:rsid w:val="00A35DDA"/>
    <w:rsid w:val="00A36AB3"/>
    <w:rsid w:val="00A37AD7"/>
    <w:rsid w:val="00A403FD"/>
    <w:rsid w:val="00A40571"/>
    <w:rsid w:val="00A41696"/>
    <w:rsid w:val="00A41E2A"/>
    <w:rsid w:val="00A433C3"/>
    <w:rsid w:val="00A43B8C"/>
    <w:rsid w:val="00A45944"/>
    <w:rsid w:val="00A46108"/>
    <w:rsid w:val="00A46807"/>
    <w:rsid w:val="00A46A68"/>
    <w:rsid w:val="00A5060D"/>
    <w:rsid w:val="00A52428"/>
    <w:rsid w:val="00A5695B"/>
    <w:rsid w:val="00A57641"/>
    <w:rsid w:val="00A609D0"/>
    <w:rsid w:val="00A639EA"/>
    <w:rsid w:val="00A667E8"/>
    <w:rsid w:val="00A67825"/>
    <w:rsid w:val="00A73BA1"/>
    <w:rsid w:val="00A74305"/>
    <w:rsid w:val="00A75039"/>
    <w:rsid w:val="00A75A6F"/>
    <w:rsid w:val="00A76E17"/>
    <w:rsid w:val="00A83516"/>
    <w:rsid w:val="00A85278"/>
    <w:rsid w:val="00A92695"/>
    <w:rsid w:val="00A929C3"/>
    <w:rsid w:val="00A93007"/>
    <w:rsid w:val="00A934DB"/>
    <w:rsid w:val="00A936F1"/>
    <w:rsid w:val="00A952B2"/>
    <w:rsid w:val="00AA0929"/>
    <w:rsid w:val="00AA100B"/>
    <w:rsid w:val="00AA2996"/>
    <w:rsid w:val="00AA419E"/>
    <w:rsid w:val="00AA4496"/>
    <w:rsid w:val="00AA525F"/>
    <w:rsid w:val="00AA63A5"/>
    <w:rsid w:val="00AB0640"/>
    <w:rsid w:val="00AB2552"/>
    <w:rsid w:val="00AB64E2"/>
    <w:rsid w:val="00AC00BE"/>
    <w:rsid w:val="00AC050A"/>
    <w:rsid w:val="00AC1331"/>
    <w:rsid w:val="00AC2F0F"/>
    <w:rsid w:val="00AC33BB"/>
    <w:rsid w:val="00AC393E"/>
    <w:rsid w:val="00AC433D"/>
    <w:rsid w:val="00AC649F"/>
    <w:rsid w:val="00AC7FC1"/>
    <w:rsid w:val="00AD05D7"/>
    <w:rsid w:val="00AD1097"/>
    <w:rsid w:val="00AD3EF2"/>
    <w:rsid w:val="00AD43D0"/>
    <w:rsid w:val="00AD5183"/>
    <w:rsid w:val="00AD54C6"/>
    <w:rsid w:val="00AD58EC"/>
    <w:rsid w:val="00AD62D0"/>
    <w:rsid w:val="00AD639B"/>
    <w:rsid w:val="00AE095F"/>
    <w:rsid w:val="00AE0F84"/>
    <w:rsid w:val="00AE150E"/>
    <w:rsid w:val="00AE1F18"/>
    <w:rsid w:val="00AE3341"/>
    <w:rsid w:val="00AE490E"/>
    <w:rsid w:val="00AE554C"/>
    <w:rsid w:val="00AE5B34"/>
    <w:rsid w:val="00AE791E"/>
    <w:rsid w:val="00AF3B64"/>
    <w:rsid w:val="00AF4494"/>
    <w:rsid w:val="00AF5EFE"/>
    <w:rsid w:val="00AF6584"/>
    <w:rsid w:val="00B0030E"/>
    <w:rsid w:val="00B00B55"/>
    <w:rsid w:val="00B01FCB"/>
    <w:rsid w:val="00B020AE"/>
    <w:rsid w:val="00B044FC"/>
    <w:rsid w:val="00B04F9B"/>
    <w:rsid w:val="00B06976"/>
    <w:rsid w:val="00B07E8E"/>
    <w:rsid w:val="00B1126A"/>
    <w:rsid w:val="00B1373A"/>
    <w:rsid w:val="00B146A8"/>
    <w:rsid w:val="00B1471B"/>
    <w:rsid w:val="00B165A0"/>
    <w:rsid w:val="00B17BA5"/>
    <w:rsid w:val="00B20F3B"/>
    <w:rsid w:val="00B2186E"/>
    <w:rsid w:val="00B230C1"/>
    <w:rsid w:val="00B23431"/>
    <w:rsid w:val="00B254A0"/>
    <w:rsid w:val="00B25AC6"/>
    <w:rsid w:val="00B30E45"/>
    <w:rsid w:val="00B31A3C"/>
    <w:rsid w:val="00B35DA4"/>
    <w:rsid w:val="00B4339A"/>
    <w:rsid w:val="00B462E7"/>
    <w:rsid w:val="00B474D4"/>
    <w:rsid w:val="00B5364F"/>
    <w:rsid w:val="00B53C51"/>
    <w:rsid w:val="00B53E1C"/>
    <w:rsid w:val="00B57C6B"/>
    <w:rsid w:val="00B61669"/>
    <w:rsid w:val="00B62002"/>
    <w:rsid w:val="00B63A52"/>
    <w:rsid w:val="00B7085B"/>
    <w:rsid w:val="00B70F46"/>
    <w:rsid w:val="00B71898"/>
    <w:rsid w:val="00B73100"/>
    <w:rsid w:val="00B73D37"/>
    <w:rsid w:val="00B7584B"/>
    <w:rsid w:val="00B76BAF"/>
    <w:rsid w:val="00B776EC"/>
    <w:rsid w:val="00B80547"/>
    <w:rsid w:val="00B80C8F"/>
    <w:rsid w:val="00B80D52"/>
    <w:rsid w:val="00B8349F"/>
    <w:rsid w:val="00B83938"/>
    <w:rsid w:val="00B8476E"/>
    <w:rsid w:val="00B852AC"/>
    <w:rsid w:val="00B85FE2"/>
    <w:rsid w:val="00B866DA"/>
    <w:rsid w:val="00B906C1"/>
    <w:rsid w:val="00B93DDE"/>
    <w:rsid w:val="00B94AB4"/>
    <w:rsid w:val="00B94F7E"/>
    <w:rsid w:val="00B9577B"/>
    <w:rsid w:val="00B974BC"/>
    <w:rsid w:val="00BA0AD9"/>
    <w:rsid w:val="00BA0E74"/>
    <w:rsid w:val="00BA1223"/>
    <w:rsid w:val="00BA1CFA"/>
    <w:rsid w:val="00BA2893"/>
    <w:rsid w:val="00BA4B2F"/>
    <w:rsid w:val="00BB0F44"/>
    <w:rsid w:val="00BB2276"/>
    <w:rsid w:val="00BB2438"/>
    <w:rsid w:val="00BB32D3"/>
    <w:rsid w:val="00BB4C43"/>
    <w:rsid w:val="00BB5869"/>
    <w:rsid w:val="00BB5C0A"/>
    <w:rsid w:val="00BC1340"/>
    <w:rsid w:val="00BC1F4C"/>
    <w:rsid w:val="00BC5425"/>
    <w:rsid w:val="00BC5692"/>
    <w:rsid w:val="00BC7DE2"/>
    <w:rsid w:val="00BD0072"/>
    <w:rsid w:val="00BD24AA"/>
    <w:rsid w:val="00BD3690"/>
    <w:rsid w:val="00BD39A6"/>
    <w:rsid w:val="00BD3EA4"/>
    <w:rsid w:val="00BD4557"/>
    <w:rsid w:val="00BD72B2"/>
    <w:rsid w:val="00BD7882"/>
    <w:rsid w:val="00BE1E72"/>
    <w:rsid w:val="00BE3893"/>
    <w:rsid w:val="00BE3D20"/>
    <w:rsid w:val="00BE744A"/>
    <w:rsid w:val="00BE7B32"/>
    <w:rsid w:val="00BF0B80"/>
    <w:rsid w:val="00BF3568"/>
    <w:rsid w:val="00BF36AD"/>
    <w:rsid w:val="00BF3FEF"/>
    <w:rsid w:val="00BF4888"/>
    <w:rsid w:val="00BF577E"/>
    <w:rsid w:val="00BF5996"/>
    <w:rsid w:val="00BF68EB"/>
    <w:rsid w:val="00C02FC1"/>
    <w:rsid w:val="00C04B5C"/>
    <w:rsid w:val="00C059D7"/>
    <w:rsid w:val="00C1072C"/>
    <w:rsid w:val="00C12065"/>
    <w:rsid w:val="00C12543"/>
    <w:rsid w:val="00C132B6"/>
    <w:rsid w:val="00C14525"/>
    <w:rsid w:val="00C16B7C"/>
    <w:rsid w:val="00C206F9"/>
    <w:rsid w:val="00C21A97"/>
    <w:rsid w:val="00C24872"/>
    <w:rsid w:val="00C25295"/>
    <w:rsid w:val="00C30FF0"/>
    <w:rsid w:val="00C3226F"/>
    <w:rsid w:val="00C34455"/>
    <w:rsid w:val="00C352F3"/>
    <w:rsid w:val="00C35878"/>
    <w:rsid w:val="00C37BAB"/>
    <w:rsid w:val="00C42B7A"/>
    <w:rsid w:val="00C43F2D"/>
    <w:rsid w:val="00C44549"/>
    <w:rsid w:val="00C45844"/>
    <w:rsid w:val="00C50333"/>
    <w:rsid w:val="00C51033"/>
    <w:rsid w:val="00C51487"/>
    <w:rsid w:val="00C51C94"/>
    <w:rsid w:val="00C52116"/>
    <w:rsid w:val="00C532BD"/>
    <w:rsid w:val="00C544E4"/>
    <w:rsid w:val="00C54D59"/>
    <w:rsid w:val="00C56268"/>
    <w:rsid w:val="00C60550"/>
    <w:rsid w:val="00C60B1B"/>
    <w:rsid w:val="00C623B2"/>
    <w:rsid w:val="00C63EB1"/>
    <w:rsid w:val="00C64AA8"/>
    <w:rsid w:val="00C6538F"/>
    <w:rsid w:val="00C66A78"/>
    <w:rsid w:val="00C66E64"/>
    <w:rsid w:val="00C6747D"/>
    <w:rsid w:val="00C67AB7"/>
    <w:rsid w:val="00C67BDA"/>
    <w:rsid w:val="00C70720"/>
    <w:rsid w:val="00C70D7F"/>
    <w:rsid w:val="00C71771"/>
    <w:rsid w:val="00C7203B"/>
    <w:rsid w:val="00C72234"/>
    <w:rsid w:val="00C73B6B"/>
    <w:rsid w:val="00C7643F"/>
    <w:rsid w:val="00C8139F"/>
    <w:rsid w:val="00C82333"/>
    <w:rsid w:val="00C829AD"/>
    <w:rsid w:val="00C82C04"/>
    <w:rsid w:val="00C86751"/>
    <w:rsid w:val="00C86C9A"/>
    <w:rsid w:val="00C87362"/>
    <w:rsid w:val="00C91382"/>
    <w:rsid w:val="00C9234B"/>
    <w:rsid w:val="00C94466"/>
    <w:rsid w:val="00C961F5"/>
    <w:rsid w:val="00CA167D"/>
    <w:rsid w:val="00CA3F43"/>
    <w:rsid w:val="00CA6C9E"/>
    <w:rsid w:val="00CA79C4"/>
    <w:rsid w:val="00CB332F"/>
    <w:rsid w:val="00CB520D"/>
    <w:rsid w:val="00CB6507"/>
    <w:rsid w:val="00CB6F16"/>
    <w:rsid w:val="00CC2762"/>
    <w:rsid w:val="00CC3CDF"/>
    <w:rsid w:val="00CC4251"/>
    <w:rsid w:val="00CC5708"/>
    <w:rsid w:val="00CC5E77"/>
    <w:rsid w:val="00CC5E7E"/>
    <w:rsid w:val="00CC725E"/>
    <w:rsid w:val="00CC7436"/>
    <w:rsid w:val="00CC7E6F"/>
    <w:rsid w:val="00CD0DF2"/>
    <w:rsid w:val="00CD1539"/>
    <w:rsid w:val="00CD4D59"/>
    <w:rsid w:val="00CD6C4F"/>
    <w:rsid w:val="00CD7FB4"/>
    <w:rsid w:val="00CE0AF0"/>
    <w:rsid w:val="00CE21BC"/>
    <w:rsid w:val="00CE566E"/>
    <w:rsid w:val="00CF03EF"/>
    <w:rsid w:val="00CF239C"/>
    <w:rsid w:val="00CF674B"/>
    <w:rsid w:val="00CF7239"/>
    <w:rsid w:val="00CF7FB7"/>
    <w:rsid w:val="00D0021C"/>
    <w:rsid w:val="00D00D43"/>
    <w:rsid w:val="00D04A42"/>
    <w:rsid w:val="00D04C3B"/>
    <w:rsid w:val="00D05A38"/>
    <w:rsid w:val="00D05E69"/>
    <w:rsid w:val="00D0641A"/>
    <w:rsid w:val="00D06FED"/>
    <w:rsid w:val="00D077EE"/>
    <w:rsid w:val="00D11B7B"/>
    <w:rsid w:val="00D11CBD"/>
    <w:rsid w:val="00D144CE"/>
    <w:rsid w:val="00D15F86"/>
    <w:rsid w:val="00D207BA"/>
    <w:rsid w:val="00D21250"/>
    <w:rsid w:val="00D23635"/>
    <w:rsid w:val="00D23E2B"/>
    <w:rsid w:val="00D24319"/>
    <w:rsid w:val="00D24658"/>
    <w:rsid w:val="00D27C12"/>
    <w:rsid w:val="00D3245F"/>
    <w:rsid w:val="00D33B4A"/>
    <w:rsid w:val="00D3468A"/>
    <w:rsid w:val="00D34B0C"/>
    <w:rsid w:val="00D34C80"/>
    <w:rsid w:val="00D37A03"/>
    <w:rsid w:val="00D4182B"/>
    <w:rsid w:val="00D426B8"/>
    <w:rsid w:val="00D46B5C"/>
    <w:rsid w:val="00D526A1"/>
    <w:rsid w:val="00D5404F"/>
    <w:rsid w:val="00D5462C"/>
    <w:rsid w:val="00D55C2E"/>
    <w:rsid w:val="00D5612C"/>
    <w:rsid w:val="00D573D9"/>
    <w:rsid w:val="00D61298"/>
    <w:rsid w:val="00D657ED"/>
    <w:rsid w:val="00D65F02"/>
    <w:rsid w:val="00D714C2"/>
    <w:rsid w:val="00D716F6"/>
    <w:rsid w:val="00D71FB8"/>
    <w:rsid w:val="00D732F5"/>
    <w:rsid w:val="00D74EE0"/>
    <w:rsid w:val="00D753FA"/>
    <w:rsid w:val="00D76907"/>
    <w:rsid w:val="00D807C6"/>
    <w:rsid w:val="00D816E3"/>
    <w:rsid w:val="00D84420"/>
    <w:rsid w:val="00D851D8"/>
    <w:rsid w:val="00D86076"/>
    <w:rsid w:val="00D867F7"/>
    <w:rsid w:val="00D9359F"/>
    <w:rsid w:val="00D944CC"/>
    <w:rsid w:val="00D94978"/>
    <w:rsid w:val="00D95087"/>
    <w:rsid w:val="00D95BA9"/>
    <w:rsid w:val="00D96B10"/>
    <w:rsid w:val="00DA32E3"/>
    <w:rsid w:val="00DA3774"/>
    <w:rsid w:val="00DA4ABE"/>
    <w:rsid w:val="00DA58DF"/>
    <w:rsid w:val="00DA5CCB"/>
    <w:rsid w:val="00DA7420"/>
    <w:rsid w:val="00DB4EC3"/>
    <w:rsid w:val="00DB6BD9"/>
    <w:rsid w:val="00DC69EE"/>
    <w:rsid w:val="00DD7439"/>
    <w:rsid w:val="00DE096A"/>
    <w:rsid w:val="00DE0A82"/>
    <w:rsid w:val="00DE11FE"/>
    <w:rsid w:val="00DE296F"/>
    <w:rsid w:val="00DE3835"/>
    <w:rsid w:val="00DE482B"/>
    <w:rsid w:val="00DE5B6F"/>
    <w:rsid w:val="00DF0F95"/>
    <w:rsid w:val="00DF3725"/>
    <w:rsid w:val="00DF44AD"/>
    <w:rsid w:val="00DF6745"/>
    <w:rsid w:val="00DF67BD"/>
    <w:rsid w:val="00DF7D29"/>
    <w:rsid w:val="00E0242C"/>
    <w:rsid w:val="00E02951"/>
    <w:rsid w:val="00E044C1"/>
    <w:rsid w:val="00E0610B"/>
    <w:rsid w:val="00E06CC4"/>
    <w:rsid w:val="00E11F67"/>
    <w:rsid w:val="00E1400C"/>
    <w:rsid w:val="00E14947"/>
    <w:rsid w:val="00E16EF4"/>
    <w:rsid w:val="00E2158A"/>
    <w:rsid w:val="00E217F9"/>
    <w:rsid w:val="00E22DC3"/>
    <w:rsid w:val="00E26DCD"/>
    <w:rsid w:val="00E27537"/>
    <w:rsid w:val="00E307F7"/>
    <w:rsid w:val="00E30854"/>
    <w:rsid w:val="00E3092A"/>
    <w:rsid w:val="00E3159F"/>
    <w:rsid w:val="00E31AF7"/>
    <w:rsid w:val="00E31C10"/>
    <w:rsid w:val="00E32250"/>
    <w:rsid w:val="00E323A6"/>
    <w:rsid w:val="00E3353C"/>
    <w:rsid w:val="00E34950"/>
    <w:rsid w:val="00E3617F"/>
    <w:rsid w:val="00E44A35"/>
    <w:rsid w:val="00E4510B"/>
    <w:rsid w:val="00E46260"/>
    <w:rsid w:val="00E54EC9"/>
    <w:rsid w:val="00E54F39"/>
    <w:rsid w:val="00E557A6"/>
    <w:rsid w:val="00E55E72"/>
    <w:rsid w:val="00E61648"/>
    <w:rsid w:val="00E619A1"/>
    <w:rsid w:val="00E61E2E"/>
    <w:rsid w:val="00E62296"/>
    <w:rsid w:val="00E63C9D"/>
    <w:rsid w:val="00E63CFF"/>
    <w:rsid w:val="00E64D67"/>
    <w:rsid w:val="00E66740"/>
    <w:rsid w:val="00E67573"/>
    <w:rsid w:val="00E7054F"/>
    <w:rsid w:val="00E70FF6"/>
    <w:rsid w:val="00E723EF"/>
    <w:rsid w:val="00E734E1"/>
    <w:rsid w:val="00E7476D"/>
    <w:rsid w:val="00E76E7A"/>
    <w:rsid w:val="00E77C74"/>
    <w:rsid w:val="00E81C45"/>
    <w:rsid w:val="00E84457"/>
    <w:rsid w:val="00E853E5"/>
    <w:rsid w:val="00E86BB1"/>
    <w:rsid w:val="00E878F1"/>
    <w:rsid w:val="00E94218"/>
    <w:rsid w:val="00E94841"/>
    <w:rsid w:val="00E95FE6"/>
    <w:rsid w:val="00E970FF"/>
    <w:rsid w:val="00EA23C6"/>
    <w:rsid w:val="00EA23C9"/>
    <w:rsid w:val="00EA2D38"/>
    <w:rsid w:val="00EA308C"/>
    <w:rsid w:val="00EA79E2"/>
    <w:rsid w:val="00EA7AAA"/>
    <w:rsid w:val="00EB0C71"/>
    <w:rsid w:val="00EB6A0B"/>
    <w:rsid w:val="00EC039B"/>
    <w:rsid w:val="00EC0610"/>
    <w:rsid w:val="00EC06AC"/>
    <w:rsid w:val="00EC4D94"/>
    <w:rsid w:val="00EC555F"/>
    <w:rsid w:val="00EC60F6"/>
    <w:rsid w:val="00EC64F3"/>
    <w:rsid w:val="00EC691B"/>
    <w:rsid w:val="00EC6E0F"/>
    <w:rsid w:val="00ED1503"/>
    <w:rsid w:val="00ED184E"/>
    <w:rsid w:val="00ED2645"/>
    <w:rsid w:val="00ED34DF"/>
    <w:rsid w:val="00ED3FDC"/>
    <w:rsid w:val="00ED6C9F"/>
    <w:rsid w:val="00ED73EA"/>
    <w:rsid w:val="00EE05EC"/>
    <w:rsid w:val="00EE0FFC"/>
    <w:rsid w:val="00EE10CF"/>
    <w:rsid w:val="00EE166E"/>
    <w:rsid w:val="00EE1C60"/>
    <w:rsid w:val="00EE7740"/>
    <w:rsid w:val="00EF020D"/>
    <w:rsid w:val="00EF252B"/>
    <w:rsid w:val="00EF72C4"/>
    <w:rsid w:val="00F00D04"/>
    <w:rsid w:val="00F0262C"/>
    <w:rsid w:val="00F03A02"/>
    <w:rsid w:val="00F04305"/>
    <w:rsid w:val="00F043D0"/>
    <w:rsid w:val="00F04517"/>
    <w:rsid w:val="00F05046"/>
    <w:rsid w:val="00F0762E"/>
    <w:rsid w:val="00F11796"/>
    <w:rsid w:val="00F11C54"/>
    <w:rsid w:val="00F12A1C"/>
    <w:rsid w:val="00F163E1"/>
    <w:rsid w:val="00F17122"/>
    <w:rsid w:val="00F2452D"/>
    <w:rsid w:val="00F266DC"/>
    <w:rsid w:val="00F27EBF"/>
    <w:rsid w:val="00F3003B"/>
    <w:rsid w:val="00F304EA"/>
    <w:rsid w:val="00F30D08"/>
    <w:rsid w:val="00F32028"/>
    <w:rsid w:val="00F368F2"/>
    <w:rsid w:val="00F36CD3"/>
    <w:rsid w:val="00F40409"/>
    <w:rsid w:val="00F40F6D"/>
    <w:rsid w:val="00F4277C"/>
    <w:rsid w:val="00F42C85"/>
    <w:rsid w:val="00F4316F"/>
    <w:rsid w:val="00F4352C"/>
    <w:rsid w:val="00F46F4E"/>
    <w:rsid w:val="00F47232"/>
    <w:rsid w:val="00F473DB"/>
    <w:rsid w:val="00F507CC"/>
    <w:rsid w:val="00F50B5F"/>
    <w:rsid w:val="00F51615"/>
    <w:rsid w:val="00F52668"/>
    <w:rsid w:val="00F55408"/>
    <w:rsid w:val="00F556E8"/>
    <w:rsid w:val="00F56577"/>
    <w:rsid w:val="00F603DC"/>
    <w:rsid w:val="00F61F13"/>
    <w:rsid w:val="00F63AED"/>
    <w:rsid w:val="00F64897"/>
    <w:rsid w:val="00F65239"/>
    <w:rsid w:val="00F65C51"/>
    <w:rsid w:val="00F65F6F"/>
    <w:rsid w:val="00F66F39"/>
    <w:rsid w:val="00F67139"/>
    <w:rsid w:val="00F70CDD"/>
    <w:rsid w:val="00F77A0F"/>
    <w:rsid w:val="00F80242"/>
    <w:rsid w:val="00F80F5A"/>
    <w:rsid w:val="00F82609"/>
    <w:rsid w:val="00F826E9"/>
    <w:rsid w:val="00F83E2F"/>
    <w:rsid w:val="00F858CE"/>
    <w:rsid w:val="00F864B4"/>
    <w:rsid w:val="00F86E23"/>
    <w:rsid w:val="00F87792"/>
    <w:rsid w:val="00F91B7C"/>
    <w:rsid w:val="00F92D27"/>
    <w:rsid w:val="00F93961"/>
    <w:rsid w:val="00F94698"/>
    <w:rsid w:val="00F94D32"/>
    <w:rsid w:val="00F9685E"/>
    <w:rsid w:val="00F96C5B"/>
    <w:rsid w:val="00FA1C3E"/>
    <w:rsid w:val="00FA58D7"/>
    <w:rsid w:val="00FA58F7"/>
    <w:rsid w:val="00FA5C8A"/>
    <w:rsid w:val="00FA7C3A"/>
    <w:rsid w:val="00FA7E6D"/>
    <w:rsid w:val="00FB12B1"/>
    <w:rsid w:val="00FB296E"/>
    <w:rsid w:val="00FB40BF"/>
    <w:rsid w:val="00FB5956"/>
    <w:rsid w:val="00FB5CA6"/>
    <w:rsid w:val="00FB6806"/>
    <w:rsid w:val="00FC22A5"/>
    <w:rsid w:val="00FC28BF"/>
    <w:rsid w:val="00FC353D"/>
    <w:rsid w:val="00FC3702"/>
    <w:rsid w:val="00FC3E26"/>
    <w:rsid w:val="00FC404A"/>
    <w:rsid w:val="00FC4067"/>
    <w:rsid w:val="00FC5E9E"/>
    <w:rsid w:val="00FC6CDD"/>
    <w:rsid w:val="00FC7552"/>
    <w:rsid w:val="00FD0951"/>
    <w:rsid w:val="00FD2222"/>
    <w:rsid w:val="00FD265B"/>
    <w:rsid w:val="00FD367F"/>
    <w:rsid w:val="00FD3B5C"/>
    <w:rsid w:val="00FD3C6E"/>
    <w:rsid w:val="00FD4F5B"/>
    <w:rsid w:val="00FD7812"/>
    <w:rsid w:val="00FD7934"/>
    <w:rsid w:val="00FD7C3F"/>
    <w:rsid w:val="00FE0509"/>
    <w:rsid w:val="00FE5A3D"/>
    <w:rsid w:val="00FE7E3C"/>
    <w:rsid w:val="00FF0726"/>
    <w:rsid w:val="00FF1E05"/>
    <w:rsid w:val="00FF288D"/>
    <w:rsid w:val="00FF29CE"/>
    <w:rsid w:val="00FF5534"/>
    <w:rsid w:val="00FF6B0B"/>
    <w:rsid w:val="7D6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99" w:name="Normal Indent"/>
    <w:lsdException w:qFormat="1" w:unhideWhenUsed="0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9" w:semiHidden="0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qFormat="1" w:unhideWhenUsed="0" w:uiPriority="99" w:semiHidden="0" w:name="Table Grid 3"/>
    <w:lsdException w:uiPriority="99" w:name="Table Grid 4"/>
    <w:lsdException w:qFormat="1" w:unhideWhenUsed="0" w:uiPriority="99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  <w:ind w:firstLine="397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9"/>
    <w:qFormat/>
    <w:uiPriority w:val="99"/>
    <w:pPr>
      <w:keepNext/>
      <w:pageBreakBefore/>
      <w:shd w:val="clear" w:color="auto" w:fill="E0E0E0"/>
      <w:spacing w:before="240" w:after="24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99"/>
    <w:pPr>
      <w:keepNext/>
      <w:spacing w:before="240" w:after="60"/>
      <w:ind w:firstLine="0"/>
      <w:outlineLvl w:val="1"/>
    </w:pPr>
    <w:rPr>
      <w:rFonts w:ascii="Verdana" w:hAnsi="Verdana" w:cs="Arial"/>
      <w:b/>
      <w:bCs/>
      <w:iCs/>
      <w:sz w:val="28"/>
      <w:szCs w:val="28"/>
    </w:rPr>
  </w:style>
  <w:style w:type="paragraph" w:styleId="4">
    <w:name w:val="heading 3"/>
    <w:basedOn w:val="1"/>
    <w:next w:val="1"/>
    <w:link w:val="47"/>
    <w:qFormat/>
    <w:uiPriority w:val="99"/>
    <w:pPr>
      <w:keepNext/>
      <w:pBdr>
        <w:bottom w:val="single" w:color="auto" w:sz="4" w:space="1"/>
      </w:pBdr>
      <w:spacing w:before="240" w:after="24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48"/>
    <w:qFormat/>
    <w:uiPriority w:val="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49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50"/>
    <w:qFormat/>
    <w:uiPriority w:val="9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51"/>
    <w:qFormat/>
    <w:uiPriority w:val="99"/>
    <w:pPr>
      <w:spacing w:before="240" w:after="60"/>
      <w:outlineLvl w:val="6"/>
    </w:pPr>
  </w:style>
  <w:style w:type="character" w:default="1" w:styleId="33">
    <w:name w:val="Default Paragraph Font"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78"/>
    <w:semiHidden/>
    <w:qFormat/>
    <w:uiPriority w:val="99"/>
    <w:pPr>
      <w:spacing w:before="0" w:after="0"/>
      <w:ind w:firstLine="0"/>
      <w:jc w:val="left"/>
    </w:pPr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92"/>
    <w:qFormat/>
    <w:uiPriority w:val="99"/>
    <w:pPr>
      <w:spacing w:before="0"/>
      <w:ind w:firstLine="0"/>
      <w:jc w:val="left"/>
    </w:pPr>
  </w:style>
  <w:style w:type="paragraph" w:styleId="11">
    <w:name w:val="Body Text 3"/>
    <w:basedOn w:val="1"/>
    <w:link w:val="99"/>
    <w:qFormat/>
    <w:uiPriority w:val="99"/>
    <w:pPr>
      <w:spacing w:before="0"/>
      <w:ind w:firstLine="0"/>
      <w:jc w:val="left"/>
    </w:pPr>
    <w:rPr>
      <w:sz w:val="16"/>
      <w:szCs w:val="16"/>
    </w:rPr>
  </w:style>
  <w:style w:type="paragraph" w:styleId="12">
    <w:name w:val="Body Text Indent"/>
    <w:basedOn w:val="1"/>
    <w:link w:val="82"/>
    <w:qFormat/>
    <w:uiPriority w:val="99"/>
    <w:pPr>
      <w:spacing w:before="0"/>
      <w:ind w:left="283" w:firstLine="0"/>
      <w:jc w:val="left"/>
    </w:pPr>
  </w:style>
  <w:style w:type="paragraph" w:styleId="13">
    <w:name w:val="annotation text"/>
    <w:basedOn w:val="1"/>
    <w:link w:val="113"/>
    <w:semiHidden/>
    <w:qFormat/>
    <w:uiPriority w:val="99"/>
    <w:rPr>
      <w:sz w:val="20"/>
      <w:szCs w:val="20"/>
    </w:rPr>
  </w:style>
  <w:style w:type="paragraph" w:styleId="14">
    <w:name w:val="annotation subject"/>
    <w:basedOn w:val="13"/>
    <w:next w:val="13"/>
    <w:link w:val="114"/>
    <w:semiHidden/>
    <w:qFormat/>
    <w:uiPriority w:val="99"/>
    <w:rPr>
      <w:b/>
      <w:bCs/>
    </w:rPr>
  </w:style>
  <w:style w:type="paragraph" w:styleId="15">
    <w:name w:val="Document Map"/>
    <w:basedOn w:val="1"/>
    <w:link w:val="52"/>
    <w:semiHidden/>
    <w:qFormat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6">
    <w:name w:val="footer"/>
    <w:basedOn w:val="1"/>
    <w:link w:val="104"/>
    <w:qFormat/>
    <w:uiPriority w:val="99"/>
    <w:pPr>
      <w:tabs>
        <w:tab w:val="center" w:pos="4677"/>
        <w:tab w:val="right" w:pos="9355"/>
      </w:tabs>
    </w:pPr>
  </w:style>
  <w:style w:type="paragraph" w:styleId="17">
    <w:name w:val="footnote text"/>
    <w:basedOn w:val="1"/>
    <w:link w:val="57"/>
    <w:semiHidden/>
    <w:qFormat/>
    <w:uiPriority w:val="99"/>
    <w:pPr>
      <w:spacing w:before="0" w:after="0"/>
      <w:ind w:firstLine="0"/>
      <w:jc w:val="left"/>
    </w:pPr>
    <w:rPr>
      <w:sz w:val="20"/>
      <w:szCs w:val="20"/>
    </w:rPr>
  </w:style>
  <w:style w:type="paragraph" w:styleId="18">
    <w:name w:val="header"/>
    <w:basedOn w:val="1"/>
    <w:link w:val="90"/>
    <w:qFormat/>
    <w:uiPriority w:val="99"/>
    <w:pPr>
      <w:tabs>
        <w:tab w:val="center" w:pos="4677"/>
        <w:tab w:val="right" w:pos="9355"/>
      </w:tabs>
      <w:spacing w:before="0" w:after="0"/>
      <w:ind w:firstLine="0"/>
      <w:jc w:val="left"/>
    </w:pPr>
    <w:rPr>
      <w:sz w:val="20"/>
      <w:szCs w:val="20"/>
    </w:rPr>
  </w:style>
  <w:style w:type="paragraph" w:styleId="19">
    <w:name w:val="List Bullet"/>
    <w:basedOn w:val="1"/>
    <w:link w:val="61"/>
    <w:qFormat/>
    <w:uiPriority w:val="99"/>
    <w:pPr>
      <w:tabs>
        <w:tab w:val="left" w:pos="681"/>
        <w:tab w:val="left" w:pos="794"/>
      </w:tabs>
      <w:spacing w:before="60" w:after="60"/>
      <w:ind w:left="794" w:hanging="397"/>
    </w:pPr>
  </w:style>
  <w:style w:type="paragraph" w:styleId="20">
    <w:name w:val="List Bullet 2"/>
    <w:basedOn w:val="1"/>
    <w:qFormat/>
    <w:uiPriority w:val="99"/>
    <w:pPr>
      <w:tabs>
        <w:tab w:val="left" w:pos="1134"/>
      </w:tabs>
      <w:ind w:left="1134" w:hanging="340"/>
    </w:pPr>
  </w:style>
  <w:style w:type="paragraph" w:styleId="21">
    <w:name w:val="List Number"/>
    <w:basedOn w:val="1"/>
    <w:qFormat/>
    <w:uiPriority w:val="99"/>
    <w:pPr>
      <w:numPr>
        <w:ilvl w:val="0"/>
        <w:numId w:val="1"/>
      </w:numPr>
      <w:tabs>
        <w:tab w:val="left" w:pos="681"/>
      </w:tabs>
      <w:ind w:left="681" w:hanging="284"/>
    </w:pPr>
  </w:style>
  <w:style w:type="paragraph" w:styleId="22">
    <w:name w:val="Note Heading"/>
    <w:basedOn w:val="1"/>
    <w:next w:val="1"/>
    <w:link w:val="80"/>
    <w:qFormat/>
    <w:uiPriority w:val="99"/>
    <w:pPr>
      <w:keepNext/>
      <w:spacing w:before="240" w:after="720" w:line="360" w:lineRule="auto"/>
      <w:jc w:val="center"/>
    </w:pPr>
    <w:rPr>
      <w:b/>
      <w:sz w:val="32"/>
    </w:rPr>
  </w:style>
  <w:style w:type="paragraph" w:styleId="23">
    <w:name w:val="Title"/>
    <w:basedOn w:val="1"/>
    <w:link w:val="91"/>
    <w:qFormat/>
    <w:uiPriority w:val="99"/>
    <w:pPr>
      <w:spacing w:before="0" w:after="0"/>
      <w:ind w:firstLine="0"/>
      <w:jc w:val="center"/>
    </w:pPr>
    <w:rPr>
      <w:b/>
      <w:bCs/>
    </w:rPr>
  </w:style>
  <w:style w:type="paragraph" w:styleId="24">
    <w:name w:val="toc 1"/>
    <w:basedOn w:val="1"/>
    <w:next w:val="1"/>
    <w:semiHidden/>
    <w:qFormat/>
    <w:uiPriority w:val="99"/>
    <w:pPr>
      <w:tabs>
        <w:tab w:val="right" w:leader="dot" w:pos="9361"/>
        <w:tab w:val="right" w:leader="dot" w:pos="9732"/>
      </w:tabs>
      <w:spacing w:before="240"/>
      <w:ind w:left="567" w:firstLine="0"/>
      <w:jc w:val="left"/>
    </w:pPr>
    <w:rPr>
      <w:rFonts w:ascii="Arial" w:hAnsi="Arial" w:cs="Arial"/>
      <w:b/>
      <w:bCs/>
      <w:caps/>
    </w:rPr>
  </w:style>
  <w:style w:type="paragraph" w:styleId="25">
    <w:name w:val="toc 2"/>
    <w:basedOn w:val="1"/>
    <w:next w:val="1"/>
    <w:semiHidden/>
    <w:qFormat/>
    <w:uiPriority w:val="99"/>
    <w:pPr>
      <w:ind w:left="240"/>
    </w:pPr>
    <w:rPr>
      <w:sz w:val="20"/>
    </w:rPr>
  </w:style>
  <w:style w:type="paragraph" w:styleId="26">
    <w:name w:val="toc 3"/>
    <w:basedOn w:val="1"/>
    <w:next w:val="1"/>
    <w:semiHidden/>
    <w:qFormat/>
    <w:uiPriority w:val="99"/>
    <w:pPr>
      <w:tabs>
        <w:tab w:val="left" w:pos="900"/>
        <w:tab w:val="right" w:leader="dot" w:pos="9360"/>
        <w:tab w:val="right" w:leader="dot" w:pos="9732"/>
      </w:tabs>
      <w:spacing w:before="0" w:after="0"/>
      <w:ind w:left="1440" w:firstLine="0"/>
      <w:jc w:val="left"/>
    </w:pPr>
  </w:style>
  <w:style w:type="paragraph" w:styleId="27">
    <w:name w:val="toc 4"/>
    <w:basedOn w:val="1"/>
    <w:next w:val="1"/>
    <w:semiHidden/>
    <w:qFormat/>
    <w:uiPriority w:val="99"/>
    <w:pPr>
      <w:ind w:left="720"/>
    </w:pPr>
  </w:style>
  <w:style w:type="paragraph" w:styleId="28">
    <w:name w:val="toc 5"/>
    <w:basedOn w:val="1"/>
    <w:next w:val="1"/>
    <w:semiHidden/>
    <w:qFormat/>
    <w:uiPriority w:val="99"/>
    <w:pPr>
      <w:ind w:left="960"/>
    </w:pPr>
  </w:style>
  <w:style w:type="paragraph" w:styleId="29">
    <w:name w:val="toc 6"/>
    <w:basedOn w:val="1"/>
    <w:next w:val="1"/>
    <w:semiHidden/>
    <w:qFormat/>
    <w:uiPriority w:val="99"/>
    <w:pPr>
      <w:spacing w:before="0" w:after="0"/>
      <w:ind w:left="1200" w:firstLine="0"/>
      <w:jc w:val="left"/>
    </w:pPr>
  </w:style>
  <w:style w:type="paragraph" w:styleId="30">
    <w:name w:val="toc 7"/>
    <w:basedOn w:val="1"/>
    <w:next w:val="1"/>
    <w:semiHidden/>
    <w:qFormat/>
    <w:uiPriority w:val="99"/>
    <w:pPr>
      <w:spacing w:before="0" w:after="0"/>
      <w:ind w:left="1440" w:firstLine="0"/>
      <w:jc w:val="left"/>
    </w:pPr>
  </w:style>
  <w:style w:type="paragraph" w:styleId="31">
    <w:name w:val="toc 8"/>
    <w:basedOn w:val="1"/>
    <w:next w:val="1"/>
    <w:semiHidden/>
    <w:qFormat/>
    <w:uiPriority w:val="99"/>
    <w:pPr>
      <w:spacing w:before="0" w:after="0"/>
      <w:ind w:left="1680" w:firstLine="0"/>
      <w:jc w:val="left"/>
    </w:pPr>
  </w:style>
  <w:style w:type="paragraph" w:styleId="32">
    <w:name w:val="toc 9"/>
    <w:basedOn w:val="1"/>
    <w:next w:val="1"/>
    <w:semiHidden/>
    <w:qFormat/>
    <w:uiPriority w:val="99"/>
    <w:pPr>
      <w:spacing w:before="0" w:after="0"/>
      <w:ind w:left="1920" w:firstLine="0"/>
      <w:jc w:val="left"/>
    </w:pPr>
  </w:style>
  <w:style w:type="character" w:styleId="34">
    <w:name w:val="annotation reference"/>
    <w:semiHidden/>
    <w:qFormat/>
    <w:uiPriority w:val="99"/>
    <w:rPr>
      <w:rFonts w:cs="Times New Roman"/>
      <w:sz w:val="16"/>
      <w:szCs w:val="16"/>
    </w:rPr>
  </w:style>
  <w:style w:type="character" w:styleId="35">
    <w:name w:val="Emphasis"/>
    <w:qFormat/>
    <w:locked/>
    <w:uiPriority w:val="0"/>
    <w:rPr>
      <w:i/>
      <w:iCs/>
    </w:rPr>
  </w:style>
  <w:style w:type="character" w:styleId="36">
    <w:name w:val="footnote reference"/>
    <w:semiHidden/>
    <w:qFormat/>
    <w:uiPriority w:val="99"/>
    <w:rPr>
      <w:rFonts w:cs="Times New Roman"/>
      <w:vertAlign w:val="superscript"/>
    </w:rPr>
  </w:style>
  <w:style w:type="character" w:styleId="37">
    <w:name w:val="Hyperlink"/>
    <w:qFormat/>
    <w:uiPriority w:val="99"/>
    <w:rPr>
      <w:rFonts w:cs="Times New Roman"/>
      <w:color w:val="0000FF"/>
      <w:u w:val="single"/>
    </w:rPr>
  </w:style>
  <w:style w:type="character" w:styleId="38">
    <w:name w:val="page number"/>
    <w:qFormat/>
    <w:uiPriority w:val="99"/>
    <w:rPr>
      <w:rFonts w:cs="Times New Roman"/>
    </w:rPr>
  </w:style>
  <w:style w:type="character" w:styleId="39">
    <w:name w:val="Strong"/>
    <w:qFormat/>
    <w:locked/>
    <w:uiPriority w:val="0"/>
    <w:rPr>
      <w:b/>
      <w:bCs/>
    </w:rPr>
  </w:style>
  <w:style w:type="table" w:styleId="41">
    <w:name w:val="Table Grid"/>
    <w:basedOn w:val="42"/>
    <w:qFormat/>
    <w:uiPriority w:val="39"/>
    <w:tblPr>
      <w:tblLayout w:type="fixed"/>
      <w:tblCellMar>
        <w:top w:w="57" w:type="dxa"/>
        <w:left w:w="57" w:type="dxa"/>
        <w:bottom w:w="57" w:type="dxa"/>
        <w:right w:w="57" w:type="dxa"/>
      </w:tblCellMar>
    </w:tblPr>
  </w:style>
  <w:style w:type="table" w:styleId="42">
    <w:name w:val="Table Theme"/>
    <w:basedOn w:val="40"/>
    <w:qFormat/>
    <w:uiPriority w:val="99"/>
    <w:pPr>
      <w:spacing w:before="120" w:after="120"/>
      <w:ind w:firstLine="397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43">
    <w:name w:val="Table Grid 3"/>
    <w:basedOn w:val="40"/>
    <w:qFormat/>
    <w:uiPriority w:val="99"/>
    <w:pPr>
      <w:spacing w:before="120" w:after="120"/>
      <w:ind w:firstLine="397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Layout w:type="fixed"/>
    </w:tblPr>
    <w:tblStylePr w:type="firstRow">
      <w:rPr>
        <w:rFonts w:cs="Times New Roman"/>
      </w:rPr>
      <w:tblPr>
        <w:tblLayout w:type="fixed"/>
      </w:tblPr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rFonts w:cs="Times New Roman"/>
      </w:rPr>
      <w:tblPr>
        <w:tblLayout w:type="fixed"/>
      </w:tblPr>
      <w:tcPr>
        <w:tcBorders>
          <w:tl2br w:val="nil"/>
          <w:tr2bl w:val="nil"/>
        </w:tcBorders>
      </w:tcPr>
    </w:tblStylePr>
    <w:tblStylePr w:type="lastCol">
      <w:rPr>
        <w:rFonts w:cs="Times New Roman"/>
      </w:rPr>
      <w:tblPr>
        <w:tblLayout w:type="fixed"/>
      </w:tblPr>
      <w:tcPr>
        <w:tcBorders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table" w:styleId="44">
    <w:name w:val="Table Grid 5"/>
    <w:basedOn w:val="40"/>
    <w:qFormat/>
    <w:uiPriority w:val="99"/>
    <w:pPr>
      <w:spacing w:before="120" w:after="120"/>
      <w:ind w:firstLine="397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rFonts w:cs="Times New Roman"/>
      </w:rPr>
      <w:tblPr>
        <w:tblLayout w:type="fixed"/>
      </w:tblPr>
      <w:tcPr>
        <w:tcBorders>
          <w:tl2br w:val="nil"/>
          <w:tr2bl w:val="nil"/>
        </w:tcBorders>
      </w:tcPr>
    </w:tblStylePr>
    <w:tblStylePr w:type="lastCol">
      <w:rPr>
        <w:rFonts w:cs="Times New Roman"/>
      </w:rPr>
      <w:tblPr>
        <w:tblLayout w:type="fixed"/>
      </w:tblPr>
      <w:tcPr>
        <w:tcBorders>
          <w:tl2br w:val="nil"/>
          <w:tr2bl w:val="nil"/>
        </w:tcBorders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45">
    <w:name w:val="Heading 1 Char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6">
    <w:name w:val="Заголовок 2 Знак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7">
    <w:name w:val="Заголовок 3 Знак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48">
    <w:name w:val="Заголовок 4 Знак"/>
    <w:link w:val="5"/>
    <w:semiHidden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49">
    <w:name w:val="Заголовок 5 Знак"/>
    <w:link w:val="6"/>
    <w:semiHidden/>
    <w:qFormat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50">
    <w:name w:val="Заголовок 6 Знак"/>
    <w:link w:val="7"/>
    <w:semiHidden/>
    <w:qFormat/>
    <w:locked/>
    <w:uiPriority w:val="99"/>
    <w:rPr>
      <w:rFonts w:ascii="Calibri" w:hAnsi="Calibri" w:cs="Times New Roman"/>
      <w:b/>
      <w:bCs/>
    </w:rPr>
  </w:style>
  <w:style w:type="character" w:customStyle="1" w:styleId="51">
    <w:name w:val="Заголовок 7 Знак"/>
    <w:link w:val="8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Схема документа Знак"/>
    <w:link w:val="15"/>
    <w:semiHidden/>
    <w:qFormat/>
    <w:locked/>
    <w:uiPriority w:val="99"/>
    <w:rPr>
      <w:rFonts w:cs="Times New Roman"/>
      <w:sz w:val="2"/>
    </w:rPr>
  </w:style>
  <w:style w:type="character" w:customStyle="1" w:styleId="53">
    <w:name w:val="bold"/>
    <w:qFormat/>
    <w:uiPriority w:val="99"/>
    <w:rPr>
      <w:rFonts w:cs="Times New Roman"/>
      <w:b/>
      <w:color w:val="800080"/>
    </w:rPr>
  </w:style>
  <w:style w:type="character" w:customStyle="1" w:styleId="54">
    <w:name w:val="Terms"/>
    <w:qFormat/>
    <w:uiPriority w:val="99"/>
    <w:rPr>
      <w:rFonts w:cs="Times New Roman"/>
      <w:b/>
      <w:i/>
      <w:color w:val="auto"/>
    </w:rPr>
  </w:style>
  <w:style w:type="paragraph" w:customStyle="1" w:styleId="55">
    <w:name w:val="Text tab"/>
    <w:basedOn w:val="1"/>
    <w:qFormat/>
    <w:uiPriority w:val="99"/>
    <w:pPr>
      <w:spacing w:before="0" w:after="0"/>
      <w:ind w:firstLine="0"/>
      <w:jc w:val="left"/>
    </w:pPr>
    <w:rPr>
      <w:sz w:val="20"/>
    </w:rPr>
  </w:style>
  <w:style w:type="character" w:customStyle="1" w:styleId="56">
    <w:name w:val="Footnote Tex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57">
    <w:name w:val="Текст сноски Знак"/>
    <w:link w:val="17"/>
    <w:qFormat/>
    <w:locked/>
    <w:uiPriority w:val="99"/>
    <w:rPr>
      <w:rFonts w:cs="Times New Roman"/>
      <w:lang w:val="ru-RU" w:eastAsia="ru-RU" w:bidi="ar-SA"/>
    </w:rPr>
  </w:style>
  <w:style w:type="paragraph" w:customStyle="1" w:styleId="58">
    <w:name w:val="Название объекта1"/>
    <w:basedOn w:val="1"/>
    <w:next w:val="1"/>
    <w:qFormat/>
    <w:uiPriority w:val="99"/>
    <w:pPr>
      <w:spacing w:after="360"/>
      <w:jc w:val="center"/>
    </w:pPr>
    <w:rPr>
      <w:b/>
      <w:sz w:val="20"/>
      <w:szCs w:val="20"/>
    </w:rPr>
  </w:style>
  <w:style w:type="paragraph" w:customStyle="1" w:styleId="59">
    <w:name w:val="Tab_bulit"/>
    <w:basedOn w:val="19"/>
    <w:link w:val="62"/>
    <w:qFormat/>
    <w:uiPriority w:val="99"/>
    <w:pPr>
      <w:numPr>
        <w:ilvl w:val="0"/>
        <w:numId w:val="2"/>
      </w:numPr>
      <w:tabs>
        <w:tab w:val="left" w:pos="284"/>
        <w:tab w:val="left" w:pos="1134"/>
      </w:tabs>
      <w:spacing w:before="0" w:after="0"/>
      <w:ind w:left="284" w:hanging="284"/>
    </w:pPr>
    <w:rPr>
      <w:iCs/>
      <w:sz w:val="20"/>
    </w:rPr>
  </w:style>
  <w:style w:type="character" w:customStyle="1" w:styleId="60">
    <w:name w:val="Note Heading Char"/>
    <w:semiHidden/>
    <w:qFormat/>
    <w:locked/>
    <w:uiPriority w:val="99"/>
    <w:rPr>
      <w:rFonts w:cs="Times New Roman"/>
      <w:sz w:val="24"/>
      <w:szCs w:val="24"/>
    </w:rPr>
  </w:style>
  <w:style w:type="character" w:customStyle="1" w:styleId="61">
    <w:name w:val="Маркированный список Знак"/>
    <w:link w:val="19"/>
    <w:qFormat/>
    <w:locked/>
    <w:uiPriority w:val="99"/>
    <w:rPr>
      <w:sz w:val="24"/>
      <w:szCs w:val="24"/>
    </w:rPr>
  </w:style>
  <w:style w:type="character" w:customStyle="1" w:styleId="62">
    <w:name w:val="Tab_bulit Знак"/>
    <w:link w:val="59"/>
    <w:qFormat/>
    <w:locked/>
    <w:uiPriority w:val="99"/>
    <w:rPr>
      <w:rFonts w:cs="Times New Roman"/>
      <w:iCs/>
      <w:sz w:val="24"/>
      <w:szCs w:val="24"/>
      <w:lang w:val="ru-RU" w:eastAsia="ru-RU" w:bidi="ar-SA"/>
    </w:rPr>
  </w:style>
  <w:style w:type="paragraph" w:customStyle="1" w:styleId="63">
    <w:name w:val="Tab_num"/>
    <w:basedOn w:val="55"/>
    <w:qFormat/>
    <w:uiPriority w:val="99"/>
    <w:pPr>
      <w:numPr>
        <w:ilvl w:val="0"/>
        <w:numId w:val="3"/>
      </w:numPr>
      <w:jc w:val="both"/>
    </w:pPr>
  </w:style>
  <w:style w:type="paragraph" w:customStyle="1" w:styleId="64">
    <w:name w:val="text_right"/>
    <w:basedOn w:val="1"/>
    <w:link w:val="73"/>
    <w:qFormat/>
    <w:uiPriority w:val="99"/>
    <w:pPr>
      <w:jc w:val="right"/>
    </w:pPr>
  </w:style>
  <w:style w:type="character" w:customStyle="1" w:styleId="65">
    <w:name w:val="Курсив"/>
    <w:qFormat/>
    <w:uiPriority w:val="99"/>
    <w:rPr>
      <w:rFonts w:cs="Times New Roman"/>
      <w:i/>
      <w:color w:val="0000FF"/>
    </w:rPr>
  </w:style>
  <w:style w:type="paragraph" w:customStyle="1" w:styleId="66">
    <w:name w:val="Стиль1"/>
    <w:basedOn w:val="1"/>
    <w:qFormat/>
    <w:uiPriority w:val="99"/>
    <w:pPr>
      <w:widowControl w:val="0"/>
      <w:numPr>
        <w:ilvl w:val="2"/>
        <w:numId w:val="4"/>
      </w:numPr>
      <w:suppressLineNumbers/>
      <w:tabs>
        <w:tab w:val="left" w:pos="720"/>
      </w:tabs>
      <w:autoSpaceDE w:val="0"/>
      <w:autoSpaceDN w:val="0"/>
      <w:spacing w:before="60" w:after="0"/>
      <w:ind w:firstLine="0"/>
      <w:outlineLvl w:val="2"/>
    </w:pPr>
    <w:rPr>
      <w:kern w:val="24"/>
    </w:rPr>
  </w:style>
  <w:style w:type="paragraph" w:customStyle="1" w:styleId="67">
    <w:name w:val="Обыный_2_bold"/>
    <w:basedOn w:val="68"/>
    <w:link w:val="84"/>
    <w:qFormat/>
    <w:uiPriority w:val="99"/>
    <w:pPr>
      <w:keepNext/>
      <w:spacing w:before="240"/>
      <w:outlineLvl w:val="4"/>
    </w:pPr>
    <w:rPr>
      <w:b/>
    </w:rPr>
  </w:style>
  <w:style w:type="paragraph" w:customStyle="1" w:styleId="68">
    <w:name w:val="Обычный_2 уровень"/>
    <w:basedOn w:val="1"/>
    <w:link w:val="83"/>
    <w:qFormat/>
    <w:uiPriority w:val="99"/>
    <w:pPr>
      <w:ind w:left="680" w:hanging="680"/>
    </w:pPr>
    <w:rPr>
      <w:szCs w:val="20"/>
    </w:rPr>
  </w:style>
  <w:style w:type="character" w:customStyle="1" w:styleId="69">
    <w:name w:val="Знак сноски1"/>
    <w:semiHidden/>
    <w:qFormat/>
    <w:uiPriority w:val="99"/>
    <w:rPr>
      <w:rFonts w:cs="Times New Roman"/>
      <w:vertAlign w:val="superscript"/>
    </w:rPr>
  </w:style>
  <w:style w:type="paragraph" w:customStyle="1" w:styleId="70">
    <w:name w:val="Текст сноски1"/>
    <w:basedOn w:val="1"/>
    <w:link w:val="71"/>
    <w:semiHidden/>
    <w:qFormat/>
    <w:uiPriority w:val="99"/>
    <w:pPr>
      <w:spacing w:before="0" w:after="0"/>
      <w:ind w:firstLine="0"/>
    </w:pPr>
    <w:rPr>
      <w:sz w:val="20"/>
      <w:szCs w:val="20"/>
    </w:rPr>
  </w:style>
  <w:style w:type="character" w:customStyle="1" w:styleId="71">
    <w:name w:val="Знак Знак"/>
    <w:link w:val="70"/>
    <w:qFormat/>
    <w:locked/>
    <w:uiPriority w:val="99"/>
    <w:rPr>
      <w:rFonts w:cs="Times New Roman"/>
      <w:lang w:val="ru-RU" w:eastAsia="ru-RU" w:bidi="ar-SA"/>
    </w:rPr>
  </w:style>
  <w:style w:type="character" w:customStyle="1" w:styleId="72">
    <w:name w:val="Сноска"/>
    <w:qFormat/>
    <w:uiPriority w:val="99"/>
    <w:rPr>
      <w:rFonts w:cs="Times New Roman"/>
      <w:bCs/>
      <w:iCs/>
      <w:color w:val="auto"/>
      <w:vertAlign w:val="superscript"/>
    </w:rPr>
  </w:style>
  <w:style w:type="character" w:customStyle="1" w:styleId="73">
    <w:name w:val="text_right Знак"/>
    <w:link w:val="64"/>
    <w:qFormat/>
    <w:locked/>
    <w:uiPriority w:val="99"/>
    <w:rPr>
      <w:rFonts w:cs="Times New Roman"/>
      <w:sz w:val="24"/>
      <w:szCs w:val="24"/>
      <w:lang w:val="ru-RU" w:eastAsia="ru-RU" w:bidi="ar-SA"/>
    </w:rPr>
  </w:style>
  <w:style w:type="paragraph" w:customStyle="1" w:styleId="74">
    <w:name w:val="Нумерованный_скобка"/>
    <w:basedOn w:val="21"/>
    <w:qFormat/>
    <w:uiPriority w:val="99"/>
    <w:pPr>
      <w:numPr>
        <w:numId w:val="0"/>
      </w:numPr>
      <w:tabs>
        <w:tab w:val="left" w:pos="794"/>
      </w:tabs>
      <w:ind w:left="794" w:hanging="397"/>
    </w:pPr>
  </w:style>
  <w:style w:type="paragraph" w:customStyle="1" w:styleId="75">
    <w:name w:val="С отспупом"/>
    <w:basedOn w:val="1"/>
    <w:qFormat/>
    <w:uiPriority w:val="99"/>
    <w:pPr>
      <w:ind w:left="397" w:firstLine="0"/>
    </w:pPr>
    <w:rPr>
      <w:color w:val="008080"/>
    </w:rPr>
  </w:style>
  <w:style w:type="paragraph" w:customStyle="1" w:styleId="76">
    <w:name w:val="Название организации"/>
    <w:basedOn w:val="22"/>
    <w:qFormat/>
    <w:uiPriority w:val="99"/>
    <w:pPr>
      <w:spacing w:after="2760"/>
    </w:pPr>
    <w:rPr>
      <w:sz w:val="24"/>
    </w:rPr>
  </w:style>
  <w:style w:type="paragraph" w:customStyle="1" w:styleId="77">
    <w:name w:val="Место издание"/>
    <w:basedOn w:val="76"/>
    <w:qFormat/>
    <w:uiPriority w:val="99"/>
    <w:pPr>
      <w:spacing w:before="6240" w:after="0"/>
    </w:pPr>
  </w:style>
  <w:style w:type="character" w:customStyle="1" w:styleId="78">
    <w:name w:val="Текст выноски Знак"/>
    <w:link w:val="9"/>
    <w:semiHidden/>
    <w:qFormat/>
    <w:locked/>
    <w:uiPriority w:val="99"/>
    <w:rPr>
      <w:rFonts w:cs="Times New Roman"/>
      <w:sz w:val="2"/>
    </w:rPr>
  </w:style>
  <w:style w:type="character" w:customStyle="1" w:styleId="79">
    <w:name w:val="Заголовок 1 Знак"/>
    <w:link w:val="2"/>
    <w:qFormat/>
    <w:locked/>
    <w:uiPriority w:val="9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записки Знак"/>
    <w:link w:val="22"/>
    <w:qFormat/>
    <w:locked/>
    <w:uiPriority w:val="99"/>
    <w:rPr>
      <w:rFonts w:cs="Times New Roman"/>
      <w:b/>
      <w:sz w:val="24"/>
      <w:szCs w:val="24"/>
      <w:lang w:val="ru-RU" w:eastAsia="ru-RU" w:bidi="ar-SA"/>
    </w:rPr>
  </w:style>
  <w:style w:type="character" w:customStyle="1" w:styleId="81">
    <w:name w:val="Header Char1"/>
    <w:qFormat/>
    <w:locked/>
    <w:uiPriority w:val="99"/>
    <w:rPr>
      <w:rFonts w:cs="Times New Roman"/>
      <w:lang w:val="ru-RU" w:eastAsia="ru-RU" w:bidi="ar-SA"/>
    </w:rPr>
  </w:style>
  <w:style w:type="character" w:customStyle="1" w:styleId="82">
    <w:name w:val="Основной текст с отступом Знак"/>
    <w:link w:val="12"/>
    <w:semiHidden/>
    <w:qFormat/>
    <w:locked/>
    <w:uiPriority w:val="99"/>
    <w:rPr>
      <w:rFonts w:cs="Times New Roman"/>
      <w:sz w:val="24"/>
      <w:szCs w:val="24"/>
    </w:rPr>
  </w:style>
  <w:style w:type="character" w:customStyle="1" w:styleId="83">
    <w:name w:val="Обычный_2 уровень Знак"/>
    <w:link w:val="68"/>
    <w:qFormat/>
    <w:locked/>
    <w:uiPriority w:val="99"/>
    <w:rPr>
      <w:rFonts w:cs="Times New Roman"/>
      <w:sz w:val="24"/>
      <w:lang w:val="ru-RU" w:eastAsia="ru-RU" w:bidi="ar-SA"/>
    </w:rPr>
  </w:style>
  <w:style w:type="character" w:customStyle="1" w:styleId="84">
    <w:name w:val="Обыный_2_bold Знак"/>
    <w:link w:val="67"/>
    <w:qFormat/>
    <w:locked/>
    <w:uiPriority w:val="99"/>
    <w:rPr>
      <w:rFonts w:cs="Times New Roman"/>
      <w:b/>
      <w:sz w:val="24"/>
      <w:lang w:val="ru-RU" w:eastAsia="ru-RU" w:bidi="ar-SA"/>
    </w:rPr>
  </w:style>
  <w:style w:type="paragraph" w:customStyle="1" w:styleId="85">
    <w:name w:val="Стиль4"/>
    <w:basedOn w:val="1"/>
    <w:qFormat/>
    <w:uiPriority w:val="99"/>
    <w:pPr>
      <w:spacing w:before="0" w:after="0"/>
      <w:ind w:firstLine="0"/>
      <w:jc w:val="center"/>
    </w:pPr>
    <w:rPr>
      <w:b/>
    </w:rPr>
  </w:style>
  <w:style w:type="paragraph" w:customStyle="1" w:styleId="86">
    <w:name w:val="Стиль Заголовок 1 + По центру Слева:  127 см Первая строка:  0 см"/>
    <w:basedOn w:val="2"/>
    <w:qFormat/>
    <w:uiPriority w:val="99"/>
    <w:pPr>
      <w:pageBreakBefore w:val="0"/>
      <w:shd w:val="clear" w:color="auto" w:fill="D9D9D9"/>
      <w:spacing w:before="1000" w:after="720"/>
    </w:pPr>
    <w:rPr>
      <w:rFonts w:ascii="Verdana" w:hAnsi="Verdana" w:cs="Times New Roman"/>
      <w:kern w:val="0"/>
      <w:sz w:val="48"/>
      <w:szCs w:val="48"/>
      <w:lang w:val="en-US" w:eastAsia="en-US"/>
    </w:rPr>
  </w:style>
  <w:style w:type="paragraph" w:customStyle="1" w:styleId="87">
    <w:name w:val="Текст абзаца"/>
    <w:basedOn w:val="1"/>
    <w:link w:val="88"/>
    <w:qFormat/>
    <w:uiPriority w:val="99"/>
    <w:pPr>
      <w:ind w:firstLine="720"/>
    </w:pPr>
    <w:rPr>
      <w:szCs w:val="20"/>
    </w:rPr>
  </w:style>
  <w:style w:type="character" w:customStyle="1" w:styleId="88">
    <w:name w:val="Текст абзаца Знак"/>
    <w:link w:val="87"/>
    <w:qFormat/>
    <w:locked/>
    <w:uiPriority w:val="99"/>
    <w:rPr>
      <w:rFonts w:cs="Times New Roman"/>
      <w:sz w:val="24"/>
      <w:lang w:val="ru-RU" w:eastAsia="ru-RU" w:bidi="ar-SA"/>
    </w:rPr>
  </w:style>
  <w:style w:type="paragraph" w:customStyle="1" w:styleId="89">
    <w:name w:val="Список нумерованный"/>
    <w:basedOn w:val="21"/>
    <w:next w:val="21"/>
    <w:link w:val="111"/>
    <w:qFormat/>
    <w:uiPriority w:val="99"/>
    <w:pPr>
      <w:numPr>
        <w:numId w:val="0"/>
      </w:numPr>
      <w:spacing w:before="0" w:after="0"/>
      <w:ind w:left="681" w:hanging="284"/>
      <w:jc w:val="left"/>
    </w:pPr>
    <w:rPr>
      <w:szCs w:val="20"/>
    </w:rPr>
  </w:style>
  <w:style w:type="character" w:customStyle="1" w:styleId="90">
    <w:name w:val="Верхний колонтитул Знак"/>
    <w:link w:val="18"/>
    <w:semiHidden/>
    <w:qFormat/>
    <w:locked/>
    <w:uiPriority w:val="99"/>
    <w:rPr>
      <w:rFonts w:cs="Times New Roman"/>
      <w:sz w:val="24"/>
      <w:szCs w:val="24"/>
    </w:rPr>
  </w:style>
  <w:style w:type="character" w:customStyle="1" w:styleId="91">
    <w:name w:val="Заголовок Знак"/>
    <w:link w:val="23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2">
    <w:name w:val="Основной текст Знак"/>
    <w:link w:val="10"/>
    <w:semiHidden/>
    <w:qFormat/>
    <w:locked/>
    <w:uiPriority w:val="99"/>
    <w:rPr>
      <w:rFonts w:cs="Times New Roman"/>
      <w:sz w:val="24"/>
      <w:szCs w:val="24"/>
    </w:rPr>
  </w:style>
  <w:style w:type="paragraph" w:customStyle="1" w:styleId="93">
    <w:name w:val="Заголовок 1 уровня"/>
    <w:basedOn w:val="2"/>
    <w:next w:val="94"/>
    <w:qFormat/>
    <w:uiPriority w:val="99"/>
    <w:pPr>
      <w:pageBreakBefore w:val="0"/>
      <w:shd w:val="clear" w:color="auto" w:fill="auto"/>
      <w:tabs>
        <w:tab w:val="left" w:pos="794"/>
        <w:tab w:val="left" w:pos="5040"/>
      </w:tabs>
      <w:spacing w:before="360"/>
      <w:ind w:left="360" w:hanging="360"/>
      <w:jc w:val="center"/>
    </w:pPr>
    <w:rPr>
      <w:rFonts w:ascii="Times New Roman" w:hAnsi="Times New Roman" w:eastAsia="Arial Unicode MS" w:cs="Times New Roman"/>
      <w:iCs/>
      <w:kern w:val="0"/>
      <w:sz w:val="24"/>
      <w:szCs w:val="24"/>
      <w:lang w:val="en-US" w:eastAsia="en-US"/>
    </w:rPr>
  </w:style>
  <w:style w:type="paragraph" w:customStyle="1" w:styleId="94">
    <w:name w:val="Заголовок 2 уровня"/>
    <w:basedOn w:val="3"/>
    <w:next w:val="87"/>
    <w:link w:val="97"/>
    <w:qFormat/>
    <w:uiPriority w:val="99"/>
    <w:pPr>
      <w:numPr>
        <w:ilvl w:val="1"/>
        <w:numId w:val="5"/>
      </w:numPr>
      <w:tabs>
        <w:tab w:val="left" w:pos="794"/>
      </w:tabs>
      <w:ind w:left="360" w:hanging="360"/>
      <w:jc w:val="left"/>
    </w:pPr>
    <w:rPr>
      <w:rFonts w:ascii="Times New Roman" w:hAnsi="Times New Roman"/>
      <w:iCs w:val="0"/>
      <w:sz w:val="24"/>
    </w:rPr>
  </w:style>
  <w:style w:type="paragraph" w:customStyle="1" w:styleId="95">
    <w:name w:val="Список 1 уровня"/>
    <w:basedOn w:val="1"/>
    <w:qFormat/>
    <w:uiPriority w:val="99"/>
    <w:pPr>
      <w:spacing w:before="0" w:after="0"/>
      <w:ind w:firstLine="0"/>
    </w:pPr>
    <w:rPr>
      <w:szCs w:val="20"/>
    </w:rPr>
  </w:style>
  <w:style w:type="paragraph" w:customStyle="1" w:styleId="96">
    <w:name w:val="Список 2 уровня"/>
    <w:basedOn w:val="95"/>
    <w:qFormat/>
    <w:uiPriority w:val="99"/>
    <w:pPr>
      <w:numPr>
        <w:ilvl w:val="1"/>
        <w:numId w:val="6"/>
      </w:numPr>
    </w:pPr>
  </w:style>
  <w:style w:type="character" w:customStyle="1" w:styleId="97">
    <w:name w:val="Заголовок 2 уровня Знак"/>
    <w:link w:val="94"/>
    <w:qFormat/>
    <w:locked/>
    <w:uiPriority w:val="99"/>
    <w:rPr>
      <w:rFonts w:cs="Arial"/>
      <w:b/>
      <w:bCs/>
      <w:sz w:val="28"/>
      <w:szCs w:val="28"/>
      <w:lang w:val="ru-RU" w:eastAsia="ru-RU" w:bidi="ar-SA"/>
    </w:rPr>
  </w:style>
  <w:style w:type="paragraph" w:customStyle="1" w:styleId="98">
    <w:name w:val="Заголовок 3 ур"/>
    <w:basedOn w:val="4"/>
    <w:next w:val="87"/>
    <w:qFormat/>
    <w:uiPriority w:val="99"/>
    <w:pPr>
      <w:pBdr>
        <w:bottom w:val="none" w:color="auto" w:sz="0" w:space="0"/>
      </w:pBdr>
      <w:tabs>
        <w:tab w:val="left" w:pos="720"/>
      </w:tabs>
      <w:spacing w:after="60"/>
      <w:ind w:left="720" w:hanging="720"/>
      <w:jc w:val="left"/>
    </w:pPr>
    <w:rPr>
      <w:rFonts w:ascii="Times New Roman" w:hAnsi="Times New Roman" w:cs="Times New Roman"/>
      <w:bCs w:val="0"/>
      <w:iCs/>
      <w:sz w:val="24"/>
      <w:szCs w:val="24"/>
    </w:rPr>
  </w:style>
  <w:style w:type="character" w:customStyle="1" w:styleId="99">
    <w:name w:val="Основной текст 3 Знак"/>
    <w:link w:val="11"/>
    <w:semiHidden/>
    <w:qFormat/>
    <w:locked/>
    <w:uiPriority w:val="99"/>
    <w:rPr>
      <w:rFonts w:cs="Times New Roman"/>
      <w:sz w:val="16"/>
      <w:szCs w:val="16"/>
    </w:rPr>
  </w:style>
  <w:style w:type="paragraph" w:customStyle="1" w:styleId="100">
    <w:name w:val="Заголовок 4 уровня"/>
    <w:basedOn w:val="5"/>
    <w:link w:val="112"/>
    <w:qFormat/>
    <w:uiPriority w:val="99"/>
    <w:pPr>
      <w:numPr>
        <w:ilvl w:val="3"/>
        <w:numId w:val="5"/>
      </w:numPr>
      <w:tabs>
        <w:tab w:val="left" w:pos="720"/>
        <w:tab w:val="left" w:pos="794"/>
      </w:tabs>
      <w:spacing w:after="240"/>
      <w:ind w:left="720" w:hanging="720"/>
      <w:jc w:val="left"/>
    </w:pPr>
    <w:rPr>
      <w:rFonts w:cs="Arial"/>
      <w:b w:val="0"/>
      <w:iCs/>
      <w:sz w:val="24"/>
      <w:u w:val="single"/>
    </w:rPr>
  </w:style>
  <w:style w:type="paragraph" w:customStyle="1" w:styleId="101">
    <w:name w:val="Заголовок таблицы"/>
    <w:basedOn w:val="1"/>
    <w:qFormat/>
    <w:uiPriority w:val="99"/>
    <w:pPr>
      <w:spacing w:before="0" w:after="0"/>
      <w:ind w:firstLine="0"/>
      <w:jc w:val="right"/>
    </w:pPr>
    <w:rPr>
      <w:i/>
      <w:szCs w:val="20"/>
    </w:rPr>
  </w:style>
  <w:style w:type="paragraph" w:customStyle="1" w:styleId="102">
    <w:name w:val="Абзац списка1"/>
    <w:basedOn w:val="1"/>
    <w:qFormat/>
    <w:uiPriority w:val="99"/>
    <w:pPr>
      <w:spacing w:before="0" w:after="200" w:line="276" w:lineRule="auto"/>
      <w:ind w:left="720" w:firstLine="0"/>
      <w:jc w:val="left"/>
    </w:pPr>
    <w:rPr>
      <w:szCs w:val="20"/>
    </w:rPr>
  </w:style>
  <w:style w:type="paragraph" w:customStyle="1" w:styleId="103">
    <w:name w:val="Paragraph 0"/>
    <w:basedOn w:val="1"/>
    <w:qFormat/>
    <w:uiPriority w:val="99"/>
    <w:pPr>
      <w:spacing w:before="0"/>
      <w:ind w:left="851" w:firstLine="0"/>
    </w:pPr>
    <w:rPr>
      <w:sz w:val="20"/>
      <w:szCs w:val="20"/>
    </w:rPr>
  </w:style>
  <w:style w:type="character" w:customStyle="1" w:styleId="104">
    <w:name w:val="Нижний колонтитул Знак"/>
    <w:link w:val="16"/>
    <w:semiHidden/>
    <w:qFormat/>
    <w:locked/>
    <w:uiPriority w:val="99"/>
    <w:rPr>
      <w:rFonts w:cs="Times New Roman"/>
      <w:sz w:val="24"/>
      <w:szCs w:val="24"/>
    </w:rPr>
  </w:style>
  <w:style w:type="paragraph" w:customStyle="1" w:styleId="105">
    <w:name w:val="Заголовок 11"/>
    <w:basedOn w:val="1"/>
    <w:next w:val="1"/>
    <w:qFormat/>
    <w:uiPriority w:val="99"/>
    <w:pPr>
      <w:keepNext/>
      <w:numPr>
        <w:ilvl w:val="0"/>
        <w:numId w:val="7"/>
      </w:numPr>
      <w:tabs>
        <w:tab w:val="left" w:pos="5040"/>
      </w:tabs>
      <w:spacing w:before="0" w:after="0"/>
      <w:jc w:val="left"/>
    </w:pPr>
    <w:rPr>
      <w:rFonts w:eastAsia="Arial Unicode MS"/>
      <w:b/>
      <w:szCs w:val="20"/>
    </w:rPr>
  </w:style>
  <w:style w:type="paragraph" w:customStyle="1" w:styleId="106">
    <w:name w:val="а_рисунок_подпись"/>
    <w:basedOn w:val="1"/>
    <w:qFormat/>
    <w:uiPriority w:val="99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107">
    <w:name w:val="а_рисунок"/>
    <w:basedOn w:val="1"/>
    <w:qFormat/>
    <w:uiPriority w:val="99"/>
    <w:pPr>
      <w:spacing w:before="240"/>
      <w:jc w:val="center"/>
    </w:pPr>
  </w:style>
  <w:style w:type="paragraph" w:customStyle="1" w:styleId="108">
    <w:name w:val="a_рисунок_подпись"/>
    <w:basedOn w:val="1"/>
    <w:qFormat/>
    <w:uiPriority w:val="99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109">
    <w:name w:val="заг_ДИ1"/>
    <w:basedOn w:val="10"/>
    <w:qFormat/>
    <w:uiPriority w:val="99"/>
    <w:pPr>
      <w:spacing w:before="1800" w:after="200"/>
      <w:jc w:val="center"/>
    </w:pPr>
    <w:rPr>
      <w:rFonts w:ascii="Verdana" w:hAnsi="Verdana"/>
      <w:b/>
      <w:sz w:val="48"/>
      <w:szCs w:val="48"/>
      <w:lang w:eastAsia="en-US"/>
    </w:rPr>
  </w:style>
  <w:style w:type="paragraph" w:customStyle="1" w:styleId="110">
    <w:name w:val="заг_ДИ2"/>
    <w:basedOn w:val="10"/>
    <w:qFormat/>
    <w:uiPriority w:val="99"/>
    <w:pPr>
      <w:spacing w:after="0"/>
      <w:jc w:val="center"/>
    </w:pPr>
    <w:rPr>
      <w:rFonts w:ascii="Verdana" w:hAnsi="Verdana"/>
      <w:b/>
      <w:sz w:val="36"/>
      <w:szCs w:val="36"/>
      <w:lang w:eastAsia="en-US"/>
    </w:rPr>
  </w:style>
  <w:style w:type="character" w:customStyle="1" w:styleId="111">
    <w:name w:val="Список нумерованный Знак Знак"/>
    <w:link w:val="89"/>
    <w:qFormat/>
    <w:locked/>
    <w:uiPriority w:val="99"/>
    <w:rPr>
      <w:sz w:val="24"/>
      <w:szCs w:val="20"/>
    </w:rPr>
  </w:style>
  <w:style w:type="character" w:customStyle="1" w:styleId="112">
    <w:name w:val="Заголовок 4 уровня Знак"/>
    <w:link w:val="100"/>
    <w:qFormat/>
    <w:locked/>
    <w:uiPriority w:val="99"/>
    <w:rPr>
      <w:rFonts w:cs="Arial"/>
      <w:bCs/>
      <w:iCs/>
      <w:sz w:val="28"/>
      <w:szCs w:val="28"/>
      <w:u w:val="single"/>
      <w:lang w:val="ru-RU" w:eastAsia="ru-RU" w:bidi="ar-SA"/>
    </w:rPr>
  </w:style>
  <w:style w:type="character" w:customStyle="1" w:styleId="113">
    <w:name w:val="Текст примечания Знак"/>
    <w:link w:val="13"/>
    <w:semiHidden/>
    <w:qFormat/>
    <w:locked/>
    <w:uiPriority w:val="99"/>
    <w:rPr>
      <w:rFonts w:cs="Times New Roman"/>
      <w:sz w:val="20"/>
      <w:szCs w:val="20"/>
    </w:rPr>
  </w:style>
  <w:style w:type="character" w:customStyle="1" w:styleId="114">
    <w:name w:val="Тема примечания Знак"/>
    <w:link w:val="14"/>
    <w:semiHidden/>
    <w:qFormat/>
    <w:locked/>
    <w:uiPriority w:val="99"/>
    <w:rPr>
      <w:rFonts w:cs="Times New Roman"/>
      <w:b/>
      <w:bCs/>
      <w:sz w:val="20"/>
      <w:szCs w:val="20"/>
    </w:rPr>
  </w:style>
  <w:style w:type="paragraph" w:customStyle="1" w:styleId="115">
    <w:name w:val="Обычный (веб)"/>
    <w:basedOn w:val="1"/>
    <w:semiHidden/>
    <w:unhideWhenUsed/>
    <w:qFormat/>
    <w:uiPriority w:val="99"/>
    <w:pPr>
      <w:spacing w:before="100" w:beforeAutospacing="1" w:after="100" w:afterAutospacing="1"/>
      <w:ind w:firstLine="0"/>
      <w:jc w:val="left"/>
    </w:pPr>
  </w:style>
  <w:style w:type="paragraph" w:styleId="116">
    <w:name w:val="List Paragraph"/>
    <w:basedOn w:val="1"/>
    <w:qFormat/>
    <w:uiPriority w:val="34"/>
    <w:pPr>
      <w:ind w:left="720"/>
      <w:contextualSpacing/>
    </w:pPr>
  </w:style>
  <w:style w:type="character" w:customStyle="1" w:styleId="117">
    <w:name w:val="b_currentcrumb"/>
    <w:basedOn w:val="33"/>
    <w:qFormat/>
    <w:uiPriority w:val="0"/>
  </w:style>
  <w:style w:type="paragraph" w:customStyle="1" w:styleId="118">
    <w:name w:val="Содержимое таблицы"/>
    <w:basedOn w:val="1"/>
    <w:qFormat/>
    <w:uiPriority w:val="0"/>
    <w:pPr>
      <w:widowControl w:val="0"/>
      <w:suppressLineNumbers/>
      <w:suppressAutoHyphens/>
      <w:spacing w:before="0" w:after="0"/>
      <w:ind w:firstLine="0"/>
      <w:jc w:val="left"/>
    </w:pPr>
    <w:rPr>
      <w:rFonts w:ascii="Liberation Serif" w:hAnsi="Liberation Serif" w:eastAsia="DejaVu Sans" w:cs="Lohit Hindi"/>
      <w:kern w:val="1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1C</Company>
  <Pages>1</Pages>
  <Words>250</Words>
  <Characters>1430</Characters>
  <Lines>11</Lines>
  <Paragraphs>3</Paragraphs>
  <TotalTime>6</TotalTime>
  <ScaleCrop>false</ScaleCrop>
  <LinksUpToDate>false</LinksUpToDate>
  <CharactersWithSpaces>1677</CharactersWithSpaces>
  <Application>WPS Office_11.1.0.8722_F1E327BC-269C-435d-A152-05C5408002CA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2022-04-29T10:18:00Z</dcterms:created>
  <dc:creator>Олег Буйкин</dc:creator>
  <cp:lastModifiedBy>dray</cp:lastModifiedBy>
  <cp:lastPrinted>2022-04-28T16:42:00Z</cp:lastPrinted>
  <dcterms:modified xsi:type="dcterms:W3CDTF">2022-04-29T10:27:55Z</dcterms:modified>
  <dc:title>«1С:Документооборот 8 КОРП»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1033-11.1.0.8722</vt:lpwstr>
  </property>
</Properties>
</file>